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7db1" w14:textId="1d87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25 декабря 2024 года № 172/29.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Аксу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- 20377894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14617386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- 3647121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- 17495080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-160372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- 215420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- 67450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- 2975736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- 2975736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215/36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Аксу на 2025 год объемы субвенций, передаваемых из городского бюджета в бюджеты сельских округов, в общей сумме 300000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- 50000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- 50000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- 50000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Аксу на 2026 год объемы субвенций, передаваемых из городского бюджета в бюджеты сельских округов, в общей сумме 510000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- 85000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- 85000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Аксу на 2027 год объемы субвенций, передаваемых из городского бюджета в бюджеты сельских округов, в общей сумме 510000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- 85000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- 85000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- 85000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сельских округов на 2025 год предусмотрены целевые трансферты из вышестоящих бюджетов в объеме 927419тысячи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35583тысяч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- 64406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64166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- 92228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92228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18237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24433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- 16000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16000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- 30916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30916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- 48789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48789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9289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4000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- 97886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97886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15472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14280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19992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- 121556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121556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14941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84501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- 88124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88124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85224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215/36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на 2025 год распределение общей суммы поступлений от налогов в областной бюджет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10,0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- 15,0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- 15,0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2026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2027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9,0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- 43,0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- 43,0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Аксуского городского маслихата Павлодарской области от 04.07.2025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215/36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Утвердить сумму изъятий по городу Аксу в следующих объемах: 2025 год - 4304255 тысяч тенге, 2026 год - 4519468 тысяч тенге, 2027 год – 4745441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Утвердить объемы резерва местного исполнительного органа города Аксу на 2025-2027 годы согласно приложению 4, в том числе на 2025 год в сумме 100000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области,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215/36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Трантсферты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