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8e63" w14:textId="81f8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23 декабря 2021 года № 108/14 "Об утверждении Положения о государственном учреждении "Аппарат маслихата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4 декабря 2024 года № 170/28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23 декабря 2021 года № 108/14 "Об утверждении Положения о государственном учреждении "Аппарат маслихата города Аксу"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Аксуского городского маслихата.";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3: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Руководство государственным учреждением "Аппарат маслихата города Аксу" осуществляется председателем Аксуского городского маслихата, который является первым руководителем и несет персональную ответственность за выполнение возложенных на государственное учреждение "Аппарат маслихата города Аксу" задач и осуществление им своих полномочий.";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Председатель Аксуского городского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Полномочия председателя городского маслихата:";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"16) выполняет полномочия, предусмотренные Законом Республики Казахстан "О местном государственном управлении и самоуправлении в Республике Казахстан", регламентом и решением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Председатель Аксуского городского маслихата определяет полномочия руководителя аппарата городского маслихата в соответствии с Законом Республики Казахстан "О местном государственном управлении и самоуправлении в Республике Казахстан" и действующим законодательством.";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городского маслихата.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