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6ab3" w14:textId="e556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28 декабря 2023 года № 98/14 "О бюджете сельских округов города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11 октября 2024 года № 154/25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28 декабря 2023 года № 98/14 "О бюджете сельских округов города Аксу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имени Мамаита Омарова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509471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3476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Кызылжарского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1440 тысяч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Қанаш Қамзин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468879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5734 тысяч тенге";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Евгеньевского сельского округа на 2024 - 2026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–181922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20582 тысяч тенге";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Достыкского сельского округа на 2024 - 2026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181426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2271 тысяч тенге";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Калкаманского сельского округа на 2024 - 2026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205211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4032 тысяч тенге";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города Аксу на 2024 год объем целевых текущих трансфертов в бюджеты сельских округов в объеме 1111671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- 7958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7484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- 42389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42389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–20700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- 49815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49815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10949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- 9827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014 "Организация водоснабжения населенных пунктов" - 145052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145052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47960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32092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- 35398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35398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11190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045 "Капитальный и средний ремонт автомобильных дорог в городах районного значения, селах, поселках, сельских округах" - 192387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192387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36200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24920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32700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- 628665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628663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269550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359113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Қанаш Қамзин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154/25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