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5bd9" w14:textId="e5d5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размера платы за пользование жилищем из государственного жилищного фонда города Аксу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5 июля 2024 года № 580/7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26 августа 2011 года № 306 "Об утверждении Методики расчета размера платы за пользование жилищем из государственного жилищного фонда" акимат города Аксу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платы за пользование жилищем из государственного жилищного фонда города Аксу жилищ,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Аксу Тлявкаева Р.И.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Дюсимбинов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жилищного фонда города Аксу входящим в состав объект кондоминиума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акимата города Аксу Павлодарской области от 28.08.2025 </w:t>
      </w:r>
      <w:r>
        <w:rPr>
          <w:rFonts w:ascii="Times New Roman"/>
          <w:b w:val="false"/>
          <w:i w:val="false"/>
          <w:color w:val="ff0000"/>
          <w:sz w:val="28"/>
        </w:rPr>
        <w:t>№ 551/7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от общей площади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4, квартира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7а,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201,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201,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202, квартира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дом 202,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Әлихан Бөкейханов, дом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3, квартира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5, квартира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7, квартира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11, квартира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11,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15,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16, квартира 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17,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22,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28, квартира 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44, квартира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44, квартира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46,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дом 58/1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 Байтурсынова,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12, квартира 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Момышұлы, дом 13,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дом 40,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Ермухан Бекмаханов,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21, квартира 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Желтоксан, дом 35, квартира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Қажымұқан Мұңайтпасов,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5,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5, квартира 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11, квартира 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12А,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17, квартира 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18,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19, квартира 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24,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25, квартира 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28,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30, квартира 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31, квартира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63,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Камзина, дом 67, квартира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16,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20б,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Комсомольская, дом 20В, квартира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14, квартира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16, квартира 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20, квартира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21,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31, квартира 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31, квартира 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32,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39,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39, квартира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42, квартира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47, квартира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57, квартира 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М.О. Ауэзова, дом 87Б,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Малайсары Батыра,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1, квартира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3, квартира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3,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5,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7, квартира 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7, квартира 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22, квартира 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Маметовой, дом 22, квартира 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дом 33, квартира 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10А,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10А, квартира 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18, квартира 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Октябрьская, дом 18, квартира 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1, квартира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1, квартира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Парковая, дом 3,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22, квартира 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44А, квартира 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Пушкина, дом 44А, квартира 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6А, квартира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24, квартира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26, квартира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28, квартира 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35,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42А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Строителей, дом 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Хиуаз Доспановой, дом 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Ыбрай Алтынсарина, дом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Энергетиков, дом 3, квартира 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Энгельса, дом 4, квартира 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Айнаколь, улица Береговая, дом 14,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Абая, дом 11,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улица Советов,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Ата-Заң, дом 4А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 улица Ата-Заң, дом 4Б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1б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1в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улица Гагарина, дом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Калкаман, улица Степная, дом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Дорожная, дом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Степная, дом 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Қанаш Қамзин, улица Центральная, дом 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улица Центральная, дом 11а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Абылайхана, дом 4б,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Уштерек, улица Сатпаева,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 Ыбырай Алтынсарин, дом 10,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 Ыбырай Алтынсарин, дом 10,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7/1,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10/1,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4/1,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Аксу, ул.Ыбырай Алтынсарин, дом 1, квартира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1/3,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1/3,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1/5,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1/5,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М. Омарова, ул. М.Омарова, дом 1/4,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30,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30,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34,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34,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32,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28,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ул.Бухар Жырау, дом 28,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ул.Степная, дом 8,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Сарышыганак, ул.Степная, дом 8,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ул.Ленина, дом 2/1,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Евгеньевка,ул.Ленина, дом 2/1,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ул.Ленина, дом 2/2, квартира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Евгеньевка, ул.Ленина, дом 2/2, квартира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платы за пользование жилищем из государственного жилищного фонда</w:t>
      </w:r>
      <w:r>
        <w:br/>
      </w:r>
      <w:r>
        <w:rPr>
          <w:rFonts w:ascii="Times New Roman"/>
          <w:b/>
          <w:i w:val="false"/>
          <w:color w:val="000000"/>
        </w:rPr>
        <w:t>города Аксу, не входящим в состав объект кондоминиума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жилищ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 за один квадратный метр от общей площади в месяц (тенге)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Донентаева, дом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