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f1d" w14:textId="4cd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11 ноября 2024 года № 10. Утратило силу решением акима города Аксу Павлодарской области от 02 октября 2025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Аксу Павлодарской области от 02.10.2025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Об установлении классификации чрезвычайных ситуаций природного и техногенного характера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240, на основании протокола экстренного заседания городской комиссии по предупреждению и ликвидации чрезвычайных ситуаций от 7 ноября 2024 года № 7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Тлявкаева Р.И.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