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6c57f" w14:textId="6c6c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города Аксу от 19 июня 2024 года № 5 "Об объявлении чрезвычайной ситуации техногенного характера местного масштаба"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Аксу Павлодарской области от 5 июля 2024 года № 6. Утратило силу решением акима города Аксу Павлодарской области от 17 февраля 2025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Аксу Павлодарской области от 17.02.2025 № 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Аксу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Аксу от 19 июня 2024 года № 5 "Об объявлении чрезвычайной ситуации техногенного характера местного масштаба" внести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Решение акима города Аксу "Об объявлении чрезвычайной ситуации техногенного характера местного масштаба" 1 пункте: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"1). Объявить чрезвычайную ситуацию техногенного характера местного масштаба на территории города Аксу."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города Аксу.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