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4d90" w14:textId="8ab4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19 июня 2024 года № 5. Утратило силу решением акима города Аксу Павлодарской области от 17 февраля 2025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Аксу Павлодарской области от 17.02.2025 № 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"Об установлении классификации чрезвычайных ситуаций природного и техногенного характера"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Аксу.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акима города Аксу Павлодарской области от 05.07.2024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Аксу Зенова М.Б.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города Аксу.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