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a5ba" w14:textId="55ea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10 июля 2024 года № 266-1945-01-ММ. Утратило силу постановлением акимата города Павлодара Павлодарской области от 3 апреля 2025 года № 474/1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03.04.2025 № 474/1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(далее - ГУ) "Отдел предпринимательства и сельского хозяйства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19 апреля 2022 года № 552/2 "Об утверждении Положения о государственном учреждении "Отдел предпринимательства и сельского хозяйства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и сельского хозяйства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Беготаеву К.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города Павлодара"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Павлодара"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и сельского хозяйства города Павлодара" не имеет ведомства.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 и сельского хозяйства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и сельского хозяйства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и сельского хозяйства города Павлодара"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сельского хозяйства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Государственное учреждение "Отдел предпринимательства и сельского хозяйства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города Павлодара"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Кривенко, 25.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"Павлодар қаласы кәсіпкерлік және ауыл шаруашылық бөлімі"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предпринимательства и сельского хозяйства города Павлодара".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предпринимательства и сельского хозяйства города Павлодара".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предпринимательства и сельского хозяйства города Павлодара"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предпринимательства и сельского хозяйства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предпринимательства и сельского хозяйства города Павлодара".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и сельского хозяйства города Павлодара"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предпринимательства и сельского хозяйства, участие в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и сельского хозяйства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работы садоводческих кооперативов, содействие дальнейшему развитию садоводства;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работы по снижению административных барьеров для предпринимателей.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заключать договоры,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осуществлять иные права, предусмотренные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осуществление иных обязанностей, предусмотренных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и реализация мер, направленных на осуществление государственной поддержки предпринимательства 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пределах своей компетенции государственного мониторинга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пределах своей компетенции производства по делам об административных правонарушениях в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второй, и третьей) Кодекса Республики Казахстан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второй, третьей, четвертой и пятой) Кодекса Республики Казахстан "Об административных правонарушениях".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требования законодательства Республики Казахстан по превышению размера предельно допустимых розничных цен на социально-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в сфере торговли в неустановленных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в сфере нерационального использования или неиспользования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законодательства Республики Казахстан при осуществлении предпринимательской деятельности и оказании услуг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законодательства Республики Казахстан в сфере развития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при превышении размера торговой надбавки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при формировании и использовании региональных стабилизационных фондов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16) государственная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прием экзаменов и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государственная 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электронной базы ГРСТ (государственная регистрация сельскохозяйственной техники), ГБД (государственная база данных) Е-лицензирование, подготовка и представление необходимых отчетов в вышестоящие инстанции и ответов на запросы государственных органов, а также заявлений и обращений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содействие развитию туристического кластера в городе Павлодаре;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функции, предусмотренных Конституцией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вышестоящих государственных органов.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 и сельского хозяйства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Павлодара"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предпринимательства и сельского хозяйства города Павлодара"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предпринимательства и сельского хозяйства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предпринимательства и сельского хозяйства города Павлодара":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несет персональную ответственность за выполнение обязанностей по противодействию коррупции в государственном учреждении;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предпринимательства и сельского хозяйства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функции, возложенные на него законодательством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сельского хозяйства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своего заместителя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 и сельского хозяйства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и сельского хозяйства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предпринимательства и сельского хозяйства города Павлодара",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предпринимательства и сельского хозяйства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предпринимательства и сельского хозяйства города Павлодара"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