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dec7" w14:textId="8c4d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декабря 2024 года № 213/24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административным государственным служащим корпуса "Б" (за исключением лиц, занимающих руководящие должности), а также ветеринарным специалистам ветеринарных пунктов, работающим и проживающим в сельских населенных пунктах, не получавших ранее социальную поддержку,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Контроль,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