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ae3c" w14:textId="0afa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Павлодарском городском бюджете на 2025 - 2027 годы</w:t>
      </w:r>
    </w:p>
    <w:p>
      <w:pPr>
        <w:spacing w:after="0"/>
        <w:ind w:left="0"/>
        <w:jc w:val="both"/>
      </w:pPr>
      <w:r>
        <w:rPr>
          <w:rFonts w:ascii="Times New Roman"/>
          <w:b w:val="false"/>
          <w:i w:val="false"/>
          <w:color w:val="000000"/>
          <w:sz w:val="28"/>
        </w:rPr>
        <w:t>Решение Павлодарского городского маслихата Павлодарской области от 25 декабря 2024 года № 212/24.</w:t>
      </w:r>
    </w:p>
    <w:p>
      <w:pPr>
        <w:spacing w:after="0"/>
        <w:ind w:left="0"/>
        <w:jc w:val="both"/>
      </w:pPr>
      <w:r>
        <w:rPr>
          <w:rFonts w:ascii="Times New Roman"/>
          <w:b w:val="false"/>
          <w:i w:val="false"/>
          <w:color w:val="ff0000"/>
          <w:sz w:val="28"/>
        </w:rPr>
        <w:t>
      Сноска. Вводится в действие с 01.01.2025 в соответствии с пунктом 9 настоящего решения.</w:t>
      </w:r>
    </w:p>
    <w:bookmarkStart w:name="z1" w:id="0"/>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1. Утвердить Павлодарский городской бюджет на 2025 - 2027 годы согласно приложениям 1, 2 и 3 соответственно, в том числе на 2025 год в следующих объемах:</w:t>
      </w:r>
    </w:p>
    <w:bookmarkEnd w:id="1"/>
    <w:p>
      <w:pPr>
        <w:spacing w:after="0"/>
        <w:ind w:left="0"/>
        <w:jc w:val="both"/>
      </w:pPr>
      <w:r>
        <w:rPr>
          <w:rFonts w:ascii="Times New Roman"/>
          <w:b w:val="false"/>
          <w:i w:val="false"/>
          <w:color w:val="000000"/>
          <w:sz w:val="28"/>
        </w:rPr>
        <w:t>
      1) доходы – 257 979 550 тысяч тенге, в том числе:</w:t>
      </w:r>
    </w:p>
    <w:p>
      <w:pPr>
        <w:spacing w:after="0"/>
        <w:ind w:left="0"/>
        <w:jc w:val="both"/>
      </w:pPr>
      <w:r>
        <w:rPr>
          <w:rFonts w:ascii="Times New Roman"/>
          <w:b w:val="false"/>
          <w:i w:val="false"/>
          <w:color w:val="000000"/>
          <w:sz w:val="28"/>
        </w:rPr>
        <w:t>
      налоговые поступления – 216 414 444 тысяч тенге;</w:t>
      </w:r>
    </w:p>
    <w:p>
      <w:pPr>
        <w:spacing w:after="0"/>
        <w:ind w:left="0"/>
        <w:jc w:val="both"/>
      </w:pPr>
      <w:r>
        <w:rPr>
          <w:rFonts w:ascii="Times New Roman"/>
          <w:b w:val="false"/>
          <w:i w:val="false"/>
          <w:color w:val="000000"/>
          <w:sz w:val="28"/>
        </w:rPr>
        <w:t>
      неналоговые поступления – 510 505 тысяч тенге;</w:t>
      </w:r>
    </w:p>
    <w:p>
      <w:pPr>
        <w:spacing w:after="0"/>
        <w:ind w:left="0"/>
        <w:jc w:val="both"/>
      </w:pPr>
      <w:r>
        <w:rPr>
          <w:rFonts w:ascii="Times New Roman"/>
          <w:b w:val="false"/>
          <w:i w:val="false"/>
          <w:color w:val="000000"/>
          <w:sz w:val="28"/>
        </w:rPr>
        <w:t>
      поступления от продажи основного капитала – 19 997 016 тысяч тенге;</w:t>
      </w:r>
    </w:p>
    <w:p>
      <w:pPr>
        <w:spacing w:after="0"/>
        <w:ind w:left="0"/>
        <w:jc w:val="both"/>
      </w:pPr>
      <w:r>
        <w:rPr>
          <w:rFonts w:ascii="Times New Roman"/>
          <w:b w:val="false"/>
          <w:i w:val="false"/>
          <w:color w:val="000000"/>
          <w:sz w:val="28"/>
        </w:rPr>
        <w:t>
      поступления трансфертов – 21 057 585 тысяч тенге;</w:t>
      </w:r>
    </w:p>
    <w:p>
      <w:pPr>
        <w:spacing w:after="0"/>
        <w:ind w:left="0"/>
        <w:jc w:val="both"/>
      </w:pPr>
      <w:r>
        <w:rPr>
          <w:rFonts w:ascii="Times New Roman"/>
          <w:b w:val="false"/>
          <w:i w:val="false"/>
          <w:color w:val="000000"/>
          <w:sz w:val="28"/>
        </w:rPr>
        <w:t>
      2) затраты – 257 790 591 тысяча тенге;</w:t>
      </w:r>
    </w:p>
    <w:p>
      <w:pPr>
        <w:spacing w:after="0"/>
        <w:ind w:left="0"/>
        <w:jc w:val="both"/>
      </w:pPr>
      <w:r>
        <w:rPr>
          <w:rFonts w:ascii="Times New Roman"/>
          <w:b w:val="false"/>
          <w:i w:val="false"/>
          <w:color w:val="000000"/>
          <w:sz w:val="28"/>
        </w:rPr>
        <w:t>
      3) чистое бюджетное кредитование – - 3 450 тысяч тенге, в том числе:</w:t>
      </w:r>
    </w:p>
    <w:p>
      <w:pPr>
        <w:spacing w:after="0"/>
        <w:ind w:left="0"/>
        <w:jc w:val="both"/>
      </w:pPr>
      <w:r>
        <w:rPr>
          <w:rFonts w:ascii="Times New Roman"/>
          <w:b w:val="false"/>
          <w:i w:val="false"/>
          <w:color w:val="000000"/>
          <w:sz w:val="28"/>
        </w:rPr>
        <w:t>
      бюджетные кредиты – равно нулю;</w:t>
      </w:r>
    </w:p>
    <w:p>
      <w:pPr>
        <w:spacing w:after="0"/>
        <w:ind w:left="0"/>
        <w:jc w:val="both"/>
      </w:pPr>
      <w:r>
        <w:rPr>
          <w:rFonts w:ascii="Times New Roman"/>
          <w:b w:val="false"/>
          <w:i w:val="false"/>
          <w:color w:val="000000"/>
          <w:sz w:val="28"/>
        </w:rPr>
        <w:t>
      погашение бюджетных кредитов – 3 450 тысяч тенге;</w:t>
      </w:r>
    </w:p>
    <w:p>
      <w:pPr>
        <w:spacing w:after="0"/>
        <w:ind w:left="0"/>
        <w:jc w:val="both"/>
      </w:pPr>
      <w:r>
        <w:rPr>
          <w:rFonts w:ascii="Times New Roman"/>
          <w:b w:val="false"/>
          <w:i w:val="false"/>
          <w:color w:val="000000"/>
          <w:sz w:val="28"/>
        </w:rPr>
        <w:t>
      4) сальдо по операциям с финансовыми активами – 357 471 тысяча тенге, в том числе:</w:t>
      </w:r>
    </w:p>
    <w:p>
      <w:pPr>
        <w:spacing w:after="0"/>
        <w:ind w:left="0"/>
        <w:jc w:val="both"/>
      </w:pPr>
      <w:r>
        <w:rPr>
          <w:rFonts w:ascii="Times New Roman"/>
          <w:b w:val="false"/>
          <w:i w:val="false"/>
          <w:color w:val="000000"/>
          <w:sz w:val="28"/>
        </w:rPr>
        <w:t>
      приобретение финансовых активов – 357 471 тысяча тенге;</w:t>
      </w:r>
    </w:p>
    <w:p>
      <w:pPr>
        <w:spacing w:after="0"/>
        <w:ind w:left="0"/>
        <w:jc w:val="both"/>
      </w:pPr>
      <w:r>
        <w:rPr>
          <w:rFonts w:ascii="Times New Roman"/>
          <w:b w:val="false"/>
          <w:i w:val="false"/>
          <w:color w:val="000000"/>
          <w:sz w:val="28"/>
        </w:rPr>
        <w:t>
      поступления от продажи финансовых активов государства – равно нулю;</w:t>
      </w:r>
    </w:p>
    <w:p>
      <w:pPr>
        <w:spacing w:after="0"/>
        <w:ind w:left="0"/>
        <w:jc w:val="both"/>
      </w:pPr>
      <w:r>
        <w:rPr>
          <w:rFonts w:ascii="Times New Roman"/>
          <w:b w:val="false"/>
          <w:i w:val="false"/>
          <w:color w:val="000000"/>
          <w:sz w:val="28"/>
        </w:rPr>
        <w:t>
      5) дефицит (профицит) бюджета – - 165 062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- 165 062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Павлодарского городского маслихата Павлодарской области от 23.04.2025 </w:t>
      </w:r>
      <w:r>
        <w:rPr>
          <w:rFonts w:ascii="Times New Roman"/>
          <w:b w:val="false"/>
          <w:i w:val="false"/>
          <w:color w:val="000000"/>
          <w:sz w:val="28"/>
        </w:rPr>
        <w:t>№ 235/27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что в Павлодарском городском бюджете на 2025 год предусмотрены бюджетные изъятия в областной бюджет в сумме 156 804 287 тысяч тенге.</w:t>
      </w:r>
    </w:p>
    <w:bookmarkEnd w:id="2"/>
    <w:bookmarkStart w:name="z4" w:id="3"/>
    <w:p>
      <w:pPr>
        <w:spacing w:after="0"/>
        <w:ind w:left="0"/>
        <w:jc w:val="both"/>
      </w:pPr>
      <w:r>
        <w:rPr>
          <w:rFonts w:ascii="Times New Roman"/>
          <w:b w:val="false"/>
          <w:i w:val="false"/>
          <w:color w:val="000000"/>
          <w:sz w:val="28"/>
        </w:rPr>
        <w:t>
      3. Предусмотреть в Павлодарском городском бюджете на 2025 – 2027 годы объемы субвенций, передаваемых из Павлодарского городского бюджета бюджетам поселка, сельского округа и некоторых сел города, в том числе:</w:t>
      </w:r>
    </w:p>
    <w:bookmarkEnd w:id="3"/>
    <w:p>
      <w:pPr>
        <w:spacing w:after="0"/>
        <w:ind w:left="0"/>
        <w:jc w:val="both"/>
      </w:pPr>
      <w:r>
        <w:rPr>
          <w:rFonts w:ascii="Times New Roman"/>
          <w:b w:val="false"/>
          <w:i w:val="false"/>
          <w:color w:val="000000"/>
          <w:sz w:val="28"/>
        </w:rPr>
        <w:t>
      на 2025 год в общей сумме 1 385 771 тысяч тенге:</w:t>
      </w:r>
    </w:p>
    <w:p>
      <w:pPr>
        <w:spacing w:after="0"/>
        <w:ind w:left="0"/>
        <w:jc w:val="both"/>
      </w:pPr>
      <w:r>
        <w:rPr>
          <w:rFonts w:ascii="Times New Roman"/>
          <w:b w:val="false"/>
          <w:i w:val="false"/>
          <w:color w:val="000000"/>
          <w:sz w:val="28"/>
        </w:rPr>
        <w:t>
      поселок Атамекен – 335 068 тысяч тенге;</w:t>
      </w:r>
    </w:p>
    <w:p>
      <w:pPr>
        <w:spacing w:after="0"/>
        <w:ind w:left="0"/>
        <w:jc w:val="both"/>
      </w:pPr>
      <w:r>
        <w:rPr>
          <w:rFonts w:ascii="Times New Roman"/>
          <w:b w:val="false"/>
          <w:i w:val="false"/>
          <w:color w:val="000000"/>
          <w:sz w:val="28"/>
        </w:rPr>
        <w:t>
      Кенжекольский сельский округ – 357 446 тысяч тенге;</w:t>
      </w:r>
    </w:p>
    <w:p>
      <w:pPr>
        <w:spacing w:after="0"/>
        <w:ind w:left="0"/>
        <w:jc w:val="both"/>
      </w:pPr>
      <w:r>
        <w:rPr>
          <w:rFonts w:ascii="Times New Roman"/>
          <w:b w:val="false"/>
          <w:i w:val="false"/>
          <w:color w:val="000000"/>
          <w:sz w:val="28"/>
        </w:rPr>
        <w:t>
      село Павлодарское – 325 204 тысяч тенге;</w:t>
      </w:r>
    </w:p>
    <w:p>
      <w:pPr>
        <w:spacing w:after="0"/>
        <w:ind w:left="0"/>
        <w:jc w:val="both"/>
      </w:pPr>
      <w:r>
        <w:rPr>
          <w:rFonts w:ascii="Times New Roman"/>
          <w:b w:val="false"/>
          <w:i w:val="false"/>
          <w:color w:val="000000"/>
          <w:sz w:val="28"/>
        </w:rPr>
        <w:t>
      село Жетекши – 203 596 тысяч тенге;</w:t>
      </w:r>
    </w:p>
    <w:p>
      <w:pPr>
        <w:spacing w:after="0"/>
        <w:ind w:left="0"/>
        <w:jc w:val="both"/>
      </w:pPr>
      <w:r>
        <w:rPr>
          <w:rFonts w:ascii="Times New Roman"/>
          <w:b w:val="false"/>
          <w:i w:val="false"/>
          <w:color w:val="000000"/>
          <w:sz w:val="28"/>
        </w:rPr>
        <w:t>
      село Мойылды – 164 457 тысяч тенге;</w:t>
      </w:r>
    </w:p>
    <w:p>
      <w:pPr>
        <w:spacing w:after="0"/>
        <w:ind w:left="0"/>
        <w:jc w:val="both"/>
      </w:pPr>
      <w:r>
        <w:rPr>
          <w:rFonts w:ascii="Times New Roman"/>
          <w:b w:val="false"/>
          <w:i w:val="false"/>
          <w:color w:val="000000"/>
          <w:sz w:val="28"/>
        </w:rPr>
        <w:t>
      на 2026 год в общей сумме 1 421 378 тысяч тенге:</w:t>
      </w:r>
    </w:p>
    <w:p>
      <w:pPr>
        <w:spacing w:after="0"/>
        <w:ind w:left="0"/>
        <w:jc w:val="both"/>
      </w:pPr>
      <w:r>
        <w:rPr>
          <w:rFonts w:ascii="Times New Roman"/>
          <w:b w:val="false"/>
          <w:i w:val="false"/>
          <w:color w:val="000000"/>
          <w:sz w:val="28"/>
        </w:rPr>
        <w:t>
      поселок Атамекен – 342 501 тысяч тенге;</w:t>
      </w:r>
    </w:p>
    <w:p>
      <w:pPr>
        <w:spacing w:after="0"/>
        <w:ind w:left="0"/>
        <w:jc w:val="both"/>
      </w:pPr>
      <w:r>
        <w:rPr>
          <w:rFonts w:ascii="Times New Roman"/>
          <w:b w:val="false"/>
          <w:i w:val="false"/>
          <w:color w:val="000000"/>
          <w:sz w:val="28"/>
        </w:rPr>
        <w:t>
      Кенжекольский сельский округ – 367 216 тысяч тенге;</w:t>
      </w:r>
    </w:p>
    <w:p>
      <w:pPr>
        <w:spacing w:after="0"/>
        <w:ind w:left="0"/>
        <w:jc w:val="both"/>
      </w:pPr>
      <w:r>
        <w:rPr>
          <w:rFonts w:ascii="Times New Roman"/>
          <w:b w:val="false"/>
          <w:i w:val="false"/>
          <w:color w:val="000000"/>
          <w:sz w:val="28"/>
        </w:rPr>
        <w:t>
      село Павлодарское – 333 329 тысяч тенге;</w:t>
      </w:r>
    </w:p>
    <w:p>
      <w:pPr>
        <w:spacing w:after="0"/>
        <w:ind w:left="0"/>
        <w:jc w:val="both"/>
      </w:pPr>
      <w:r>
        <w:rPr>
          <w:rFonts w:ascii="Times New Roman"/>
          <w:b w:val="false"/>
          <w:i w:val="false"/>
          <w:color w:val="000000"/>
          <w:sz w:val="28"/>
        </w:rPr>
        <w:t>
      село Жетекши – 208 751 тысяч тенге;</w:t>
      </w:r>
    </w:p>
    <w:p>
      <w:pPr>
        <w:spacing w:after="0"/>
        <w:ind w:left="0"/>
        <w:jc w:val="both"/>
      </w:pPr>
      <w:r>
        <w:rPr>
          <w:rFonts w:ascii="Times New Roman"/>
          <w:b w:val="false"/>
          <w:i w:val="false"/>
          <w:color w:val="000000"/>
          <w:sz w:val="28"/>
        </w:rPr>
        <w:t>
      село Мойылды – 169 581 тысяч тенге;</w:t>
      </w:r>
    </w:p>
    <w:p>
      <w:pPr>
        <w:spacing w:after="0"/>
        <w:ind w:left="0"/>
        <w:jc w:val="both"/>
      </w:pPr>
      <w:r>
        <w:rPr>
          <w:rFonts w:ascii="Times New Roman"/>
          <w:b w:val="false"/>
          <w:i w:val="false"/>
          <w:color w:val="000000"/>
          <w:sz w:val="28"/>
        </w:rPr>
        <w:t>
      на 2027 год в общей сумме 1 458 743 тысяч тенге:</w:t>
      </w:r>
    </w:p>
    <w:p>
      <w:pPr>
        <w:spacing w:after="0"/>
        <w:ind w:left="0"/>
        <w:jc w:val="both"/>
      </w:pPr>
      <w:r>
        <w:rPr>
          <w:rFonts w:ascii="Times New Roman"/>
          <w:b w:val="false"/>
          <w:i w:val="false"/>
          <w:color w:val="000000"/>
          <w:sz w:val="28"/>
        </w:rPr>
        <w:t>
      поселок Атамекен – 350 303 тысяч тенге;</w:t>
      </w:r>
    </w:p>
    <w:p>
      <w:pPr>
        <w:spacing w:after="0"/>
        <w:ind w:left="0"/>
        <w:jc w:val="both"/>
      </w:pPr>
      <w:r>
        <w:rPr>
          <w:rFonts w:ascii="Times New Roman"/>
          <w:b w:val="false"/>
          <w:i w:val="false"/>
          <w:color w:val="000000"/>
          <w:sz w:val="28"/>
        </w:rPr>
        <w:t>
      Кенжекольский сельский округ – 377 518 тысяч тенге;</w:t>
      </w:r>
    </w:p>
    <w:p>
      <w:pPr>
        <w:spacing w:after="0"/>
        <w:ind w:left="0"/>
        <w:jc w:val="both"/>
      </w:pPr>
      <w:r>
        <w:rPr>
          <w:rFonts w:ascii="Times New Roman"/>
          <w:b w:val="false"/>
          <w:i w:val="false"/>
          <w:color w:val="000000"/>
          <w:sz w:val="28"/>
        </w:rPr>
        <w:t>
      село Павлодарское 341 861 тысяч тенге;</w:t>
      </w:r>
    </w:p>
    <w:p>
      <w:pPr>
        <w:spacing w:after="0"/>
        <w:ind w:left="0"/>
        <w:jc w:val="both"/>
      </w:pPr>
      <w:r>
        <w:rPr>
          <w:rFonts w:ascii="Times New Roman"/>
          <w:b w:val="false"/>
          <w:i w:val="false"/>
          <w:color w:val="000000"/>
          <w:sz w:val="28"/>
        </w:rPr>
        <w:t>
      село Жетекши – 213 937 тысяч тенге;</w:t>
      </w:r>
    </w:p>
    <w:p>
      <w:pPr>
        <w:spacing w:after="0"/>
        <w:ind w:left="0"/>
        <w:jc w:val="both"/>
      </w:pPr>
      <w:r>
        <w:rPr>
          <w:rFonts w:ascii="Times New Roman"/>
          <w:b w:val="false"/>
          <w:i w:val="false"/>
          <w:color w:val="000000"/>
          <w:sz w:val="28"/>
        </w:rPr>
        <w:t>
      село Мойылды – 175 124 тысяч тенге.</w:t>
      </w:r>
    </w:p>
    <w:bookmarkStart w:name="z5" w:id="4"/>
    <w:p>
      <w:pPr>
        <w:spacing w:after="0"/>
        <w:ind w:left="0"/>
        <w:jc w:val="both"/>
      </w:pPr>
      <w:r>
        <w:rPr>
          <w:rFonts w:ascii="Times New Roman"/>
          <w:b w:val="false"/>
          <w:i w:val="false"/>
          <w:color w:val="000000"/>
          <w:sz w:val="28"/>
        </w:rPr>
        <w:t>
      4. Учесть, что в Павлодарском городском бюджете на 2025 год предусмотрены целевые текущие трансферты, передаваемые из вышестоящего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2 595 тысяч тенге.</w:t>
      </w:r>
    </w:p>
    <w:bookmarkEnd w:id="4"/>
    <w:bookmarkStart w:name="z6" w:id="5"/>
    <w:p>
      <w:pPr>
        <w:spacing w:after="0"/>
        <w:ind w:left="0"/>
        <w:jc w:val="both"/>
      </w:pPr>
      <w:r>
        <w:rPr>
          <w:rFonts w:ascii="Times New Roman"/>
          <w:b w:val="false"/>
          <w:i w:val="false"/>
          <w:color w:val="000000"/>
          <w:sz w:val="28"/>
        </w:rPr>
        <w:t>
      5. Учесть, что в Павлодарском городском бюджете на 2025 год предусмотрены целевые текущие трансферты, передаваемые из Павлодарского городского бюджета бюджетам поселка, сельского округа и некоторых сел города в следующих объемах:</w:t>
      </w:r>
    </w:p>
    <w:bookmarkEnd w:id="5"/>
    <w:p>
      <w:pPr>
        <w:spacing w:after="0"/>
        <w:ind w:left="0"/>
        <w:jc w:val="both"/>
      </w:pPr>
      <w:r>
        <w:rPr>
          <w:rFonts w:ascii="Times New Roman"/>
          <w:b w:val="false"/>
          <w:i w:val="false"/>
          <w:color w:val="000000"/>
          <w:sz w:val="28"/>
        </w:rPr>
        <w:t>
      704 598 тысяч тенге – на капитальный и средний ремонт автомобильных дорог поселка Атамекен, сел Павлодарское и Жетекши;</w:t>
      </w:r>
    </w:p>
    <w:p>
      <w:pPr>
        <w:spacing w:after="0"/>
        <w:ind w:left="0"/>
        <w:jc w:val="both"/>
      </w:pPr>
      <w:r>
        <w:rPr>
          <w:rFonts w:ascii="Times New Roman"/>
          <w:b w:val="false"/>
          <w:i w:val="false"/>
          <w:color w:val="000000"/>
          <w:sz w:val="28"/>
        </w:rPr>
        <w:t>
      219 520 тысяч тенге – на благоустройство и озеленение населенных пунктов сел Мойылды и Павлодарское, поселка Атамекен и Кенжекольского сельского округа;</w:t>
      </w:r>
    </w:p>
    <w:p>
      <w:pPr>
        <w:spacing w:after="0"/>
        <w:ind w:left="0"/>
        <w:jc w:val="both"/>
      </w:pPr>
      <w:r>
        <w:rPr>
          <w:rFonts w:ascii="Times New Roman"/>
          <w:b w:val="false"/>
          <w:i w:val="false"/>
          <w:color w:val="000000"/>
          <w:sz w:val="28"/>
        </w:rPr>
        <w:t>
      154 285 тысяч тенге – на освещение улиц населенных пунктов сел Мойылды, Павлодарское и Жетекши, поселка Атамекен и Кенжекольского сельского округа;</w:t>
      </w:r>
    </w:p>
    <w:p>
      <w:pPr>
        <w:spacing w:after="0"/>
        <w:ind w:left="0"/>
        <w:jc w:val="both"/>
      </w:pPr>
      <w:r>
        <w:rPr>
          <w:rFonts w:ascii="Times New Roman"/>
          <w:b w:val="false"/>
          <w:i w:val="false"/>
          <w:color w:val="000000"/>
          <w:sz w:val="28"/>
        </w:rPr>
        <w:t>
      82 189 тысяч тенге – на содержание организаций культуры села Мойылды, поселка Атамекен и Кенжекольского сельского округа;</w:t>
      </w:r>
    </w:p>
    <w:p>
      <w:pPr>
        <w:spacing w:after="0"/>
        <w:ind w:left="0"/>
        <w:jc w:val="both"/>
      </w:pPr>
      <w:r>
        <w:rPr>
          <w:rFonts w:ascii="Times New Roman"/>
          <w:b w:val="false"/>
          <w:i w:val="false"/>
          <w:color w:val="000000"/>
          <w:sz w:val="28"/>
        </w:rPr>
        <w:t>
      62 075 тысяч тенге – на капитальные расходы государственных органов сел Павлодарское, Жетекши, поселка Атамекен и Кенжекольского сельского округа;</w:t>
      </w:r>
    </w:p>
    <w:p>
      <w:pPr>
        <w:spacing w:after="0"/>
        <w:ind w:left="0"/>
        <w:jc w:val="both"/>
      </w:pPr>
      <w:r>
        <w:rPr>
          <w:rFonts w:ascii="Times New Roman"/>
          <w:b w:val="false"/>
          <w:i w:val="false"/>
          <w:color w:val="000000"/>
          <w:sz w:val="28"/>
        </w:rPr>
        <w:t>
      23 140 тысяч тенге – на содержание организаций физической культуры и спорта в селе Павлодарское, в поселке Атамекен и Кенжекольском сельском округе;</w:t>
      </w:r>
    </w:p>
    <w:p>
      <w:pPr>
        <w:spacing w:after="0"/>
        <w:ind w:left="0"/>
        <w:jc w:val="both"/>
      </w:pPr>
      <w:r>
        <w:rPr>
          <w:rFonts w:ascii="Times New Roman"/>
          <w:b w:val="false"/>
          <w:i w:val="false"/>
          <w:color w:val="000000"/>
          <w:sz w:val="28"/>
        </w:rPr>
        <w:t>
      74 047 тысяч тенге – на обеспечение функционирования автомобильных дорог сел Мойылды, Павлодарское и Жетекши, поселка Атамекен и Кенжекольского сельского округа;</w:t>
      </w:r>
    </w:p>
    <w:p>
      <w:pPr>
        <w:spacing w:after="0"/>
        <w:ind w:left="0"/>
        <w:jc w:val="both"/>
      </w:pPr>
      <w:r>
        <w:rPr>
          <w:rFonts w:ascii="Times New Roman"/>
          <w:b w:val="false"/>
          <w:i w:val="false"/>
          <w:color w:val="000000"/>
          <w:sz w:val="28"/>
        </w:rPr>
        <w:t>
      10 823 тысяч тенге – на организацию сохранения государственного жилищного фонда в поселке Атамекен;</w:t>
      </w:r>
    </w:p>
    <w:p>
      <w:pPr>
        <w:spacing w:after="0"/>
        <w:ind w:left="0"/>
        <w:jc w:val="both"/>
      </w:pPr>
      <w:r>
        <w:rPr>
          <w:rFonts w:ascii="Times New Roman"/>
          <w:b w:val="false"/>
          <w:i w:val="false"/>
          <w:color w:val="000000"/>
          <w:sz w:val="28"/>
        </w:rPr>
        <w:t>
      15 967 тысяч тенге – на обеспечение санитарии населенных пунктов в Кенжекольском сельском округе и селе Павлодарское;</w:t>
      </w:r>
    </w:p>
    <w:p>
      <w:pPr>
        <w:spacing w:after="0"/>
        <w:ind w:left="0"/>
        <w:jc w:val="both"/>
      </w:pPr>
      <w:r>
        <w:rPr>
          <w:rFonts w:ascii="Times New Roman"/>
          <w:b w:val="false"/>
          <w:i w:val="false"/>
          <w:color w:val="000000"/>
          <w:sz w:val="28"/>
        </w:rPr>
        <w:t>
      13 650 тысяч тенге – на капитальные расходы подведомственного учреждения культуры в Кенжекольском сельском округе;</w:t>
      </w:r>
    </w:p>
    <w:p>
      <w:pPr>
        <w:spacing w:after="0"/>
        <w:ind w:left="0"/>
        <w:jc w:val="both"/>
      </w:pPr>
      <w:r>
        <w:rPr>
          <w:rFonts w:ascii="Times New Roman"/>
          <w:b w:val="false"/>
          <w:i w:val="false"/>
          <w:color w:val="000000"/>
          <w:sz w:val="28"/>
        </w:rPr>
        <w:t>
      4 713 тысяч тенге – на содержание государственных органов в поселке Атамекен;</w:t>
      </w:r>
    </w:p>
    <w:p>
      <w:pPr>
        <w:spacing w:after="0"/>
        <w:ind w:left="0"/>
        <w:jc w:val="both"/>
      </w:pPr>
      <w:r>
        <w:rPr>
          <w:rFonts w:ascii="Times New Roman"/>
          <w:b w:val="false"/>
          <w:i w:val="false"/>
          <w:color w:val="000000"/>
          <w:sz w:val="28"/>
        </w:rPr>
        <w:t>
      41 868 тысяч тенге – на содержание мест захоронений в поселке Атамекен.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Павлодарского городского маслихата Павлодарской области от 23.04.2025 </w:t>
      </w:r>
      <w:r>
        <w:rPr>
          <w:rFonts w:ascii="Times New Roman"/>
          <w:b w:val="false"/>
          <w:i w:val="false"/>
          <w:color w:val="000000"/>
          <w:sz w:val="28"/>
        </w:rPr>
        <w:t>№ 235/27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Утвердить на 2025 год резерв местного исполнительного органа города Павлодара в сумме 654 653 тысяч тенге.</w:t>
      </w:r>
    </w:p>
    <w:bookmarkEnd w:id="6"/>
    <w:bookmarkStart w:name="z8" w:id="7"/>
    <w:p>
      <w:pPr>
        <w:spacing w:after="0"/>
        <w:ind w:left="0"/>
        <w:jc w:val="both"/>
      </w:pPr>
      <w:r>
        <w:rPr>
          <w:rFonts w:ascii="Times New Roman"/>
          <w:b w:val="false"/>
          <w:i w:val="false"/>
          <w:color w:val="000000"/>
          <w:sz w:val="28"/>
        </w:rPr>
        <w:t xml:space="preserve">
      7. Предусмотреть специалистам в области социального обеспечения, культуры, спорта, являющимся гражданскими служащими и работающим в сельских населенных пунктах города Павлодара, а также указанным специалистам, работающим в государственных организациях, финансируемых из местного бюджета, повышенные на двадцать пять процентов оклады и тарифные ставки по сравнению со ставками специалистов, занимающихся этими видами деятельности в городских условиях. </w:t>
      </w:r>
    </w:p>
    <w:bookmarkEnd w:id="7"/>
    <w:bookmarkStart w:name="z9" w:id="8"/>
    <w:p>
      <w:pPr>
        <w:spacing w:after="0"/>
        <w:ind w:left="0"/>
        <w:jc w:val="both"/>
      </w:pPr>
      <w:r>
        <w:rPr>
          <w:rFonts w:ascii="Times New Roman"/>
          <w:b w:val="false"/>
          <w:i w:val="false"/>
          <w:color w:val="000000"/>
          <w:sz w:val="28"/>
        </w:rPr>
        <w:t>
      8. Контроль за исполнением настоящего решения возложить на постоянную комиссию Павлодарского городского маслихата по экономики и бюджета.</w:t>
      </w:r>
    </w:p>
    <w:bookmarkEnd w:id="8"/>
    <w:bookmarkStart w:name="z10" w:id="9"/>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декабря 2024 года</w:t>
            </w:r>
            <w:r>
              <w:br/>
            </w:r>
            <w:r>
              <w:rPr>
                <w:rFonts w:ascii="Times New Roman"/>
                <w:b w:val="false"/>
                <w:i w:val="false"/>
                <w:color w:val="000000"/>
                <w:sz w:val="20"/>
              </w:rPr>
              <w:t>№ 212/24</w:t>
            </w:r>
          </w:p>
        </w:tc>
      </w:tr>
    </w:tbl>
    <w:p>
      <w:pPr>
        <w:spacing w:after="0"/>
        <w:ind w:left="0"/>
        <w:jc w:val="left"/>
      </w:pPr>
      <w:r>
        <w:rPr>
          <w:rFonts w:ascii="Times New Roman"/>
          <w:b/>
          <w:i w:val="false"/>
          <w:color w:val="000000"/>
        </w:rPr>
        <w:t xml:space="preserve"> Павлодарский городской бюджет на 2025 год</w:t>
      </w:r>
      <w:r>
        <w:br/>
      </w:r>
      <w:r>
        <w:rPr>
          <w:rFonts w:ascii="Times New Roman"/>
          <w:b/>
          <w:i w:val="false"/>
          <w:color w:val="000000"/>
        </w:rPr>
        <w:t>(с изменениями)</w:t>
      </w:r>
    </w:p>
    <w:p>
      <w:pPr>
        <w:spacing w:after="0"/>
        <w:ind w:left="0"/>
        <w:jc w:val="both"/>
      </w:pPr>
      <w:r>
        <w:rPr>
          <w:rFonts w:ascii="Times New Roman"/>
          <w:b w:val="false"/>
          <w:i w:val="false"/>
          <w:color w:val="ff0000"/>
          <w:sz w:val="28"/>
        </w:rPr>
        <w:t xml:space="preserve">
      Сноска. Приложение 1 - в редакции решения Павлодарского городского маслихата Павлодарской области от 23.04.2025 </w:t>
      </w:r>
      <w:r>
        <w:rPr>
          <w:rFonts w:ascii="Times New Roman"/>
          <w:b w:val="false"/>
          <w:i w:val="false"/>
          <w:color w:val="ff0000"/>
          <w:sz w:val="28"/>
        </w:rPr>
        <w:t>№ 235/27</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257 979 550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216 414 444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53 677 743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19 220 112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20 163 354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20 163 354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129 007 101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19 997 016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19 407 016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19 407 016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21 057 585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21 057 159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21 057 159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257 790 591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лицам из групп риска, попавшим в сложную ситуацию вследствие насилия или угрозы насилия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и капитальный ремонт фасадов, кровли многоквартирных жилых домов, направленных на придание единого архитектурного облика населенному пункту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строительства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 – коммуникационной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в том числе путем выкупа земельных участков для государственных надобностей и связанное с этим отчуждение недвижимого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 – энергетический комплекс и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национального проекта по развитию предпринимательства на 2021 - 2025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 - 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159 183 663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159 183 663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159 183 663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156 804 287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- 165 062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декабря 2024 года</w:t>
            </w:r>
            <w:r>
              <w:br/>
            </w:r>
            <w:r>
              <w:rPr>
                <w:rFonts w:ascii="Times New Roman"/>
                <w:b w:val="false"/>
                <w:i w:val="false"/>
                <w:color w:val="000000"/>
                <w:sz w:val="20"/>
              </w:rPr>
              <w:t>№ 212/24</w:t>
            </w:r>
          </w:p>
        </w:tc>
      </w:tr>
    </w:tbl>
    <w:p>
      <w:pPr>
        <w:spacing w:after="0"/>
        <w:ind w:left="0"/>
        <w:jc w:val="left"/>
      </w:pPr>
      <w:r>
        <w:rPr>
          <w:rFonts w:ascii="Times New Roman"/>
          <w:b/>
          <w:i w:val="false"/>
          <w:color w:val="000000"/>
        </w:rPr>
        <w:t xml:space="preserve"> Павлодарский городской бюджет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223 618 432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221 639 093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55 952 044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20 387 391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20 387 391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133 566 212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220 146 599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166 293 729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166 293 729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166 293 729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- 3 475 783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решению Павлодарского </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декабря 2024 года</w:t>
            </w:r>
            <w:r>
              <w:br/>
            </w:r>
            <w:r>
              <w:rPr>
                <w:rFonts w:ascii="Times New Roman"/>
                <w:b w:val="false"/>
                <w:i w:val="false"/>
                <w:color w:val="000000"/>
                <w:sz w:val="20"/>
              </w:rPr>
              <w:t>№ 212/24</w:t>
            </w:r>
          </w:p>
        </w:tc>
      </w:tr>
    </w:tbl>
    <w:p>
      <w:pPr>
        <w:spacing w:after="0"/>
        <w:ind w:left="0"/>
        <w:jc w:val="left"/>
      </w:pPr>
      <w:r>
        <w:rPr>
          <w:rFonts w:ascii="Times New Roman"/>
          <w:b/>
          <w:i w:val="false"/>
          <w:color w:val="000000"/>
        </w:rPr>
        <w:t xml:space="preserve"> Павлодарский городской бюджет на 2027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227 523 170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226 070 860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57 457 078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21 594 936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35 862 142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135 710 243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133 071 903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227 526 557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172 876 176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