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b214" w14:textId="58eb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Павлодарского городского маслихата от 27 декабря 2023 года № 104/11 "О Павлодарском городском бюджете на 2024 – 2026 годы"</w:t>
      </w:r>
    </w:p>
    <w:p>
      <w:pPr>
        <w:spacing w:after="0"/>
        <w:ind w:left="0"/>
        <w:jc w:val="both"/>
      </w:pPr>
      <w:r>
        <w:rPr>
          <w:rFonts w:ascii="Times New Roman"/>
          <w:b w:val="false"/>
          <w:i w:val="false"/>
          <w:color w:val="000000"/>
          <w:sz w:val="28"/>
        </w:rPr>
        <w:t>Решение Павлодарского городского маслихата Павлодарской области от 29 ноября 2024 года № 196/22</w:t>
      </w:r>
    </w:p>
    <w:p>
      <w:pPr>
        <w:spacing w:after="0"/>
        <w:ind w:left="0"/>
        <w:jc w:val="both"/>
      </w:pPr>
      <w:bookmarkStart w:name="z1" w:id="0"/>
      <w:r>
        <w:rPr>
          <w:rFonts w:ascii="Times New Roman"/>
          <w:b w:val="false"/>
          <w:i w:val="false"/>
          <w:color w:val="000000"/>
          <w:sz w:val="28"/>
        </w:rPr>
        <w:t>
      Павлодарский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 Павлодарском городском бюджете на 2024 – 2026 годы" от 27 декабря 2023 года № 104/11 (зарегистрировано в Реестре государственной регистрации нормативных правовых актов под № 191126)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Павлодарский городской бюджет на 2024 – 2026 годы согласно приложениям 1, 2 и 3 соответственно, в том числе на 2024 год в следующих объемах:</w:t>
      </w:r>
    </w:p>
    <w:p>
      <w:pPr>
        <w:spacing w:after="0"/>
        <w:ind w:left="0"/>
        <w:jc w:val="both"/>
      </w:pPr>
      <w:r>
        <w:rPr>
          <w:rFonts w:ascii="Times New Roman"/>
          <w:b w:val="false"/>
          <w:i w:val="false"/>
          <w:color w:val="000000"/>
          <w:sz w:val="28"/>
        </w:rPr>
        <w:t>
      1) доходы – 241 289 507 тысяч тенге, в том числе:</w:t>
      </w:r>
    </w:p>
    <w:p>
      <w:pPr>
        <w:spacing w:after="0"/>
        <w:ind w:left="0"/>
        <w:jc w:val="both"/>
      </w:pPr>
      <w:r>
        <w:rPr>
          <w:rFonts w:ascii="Times New Roman"/>
          <w:b w:val="false"/>
          <w:i w:val="false"/>
          <w:color w:val="000000"/>
          <w:sz w:val="28"/>
        </w:rPr>
        <w:t>
      налоговые поступления – 215 868 938 тысяч тенге;</w:t>
      </w:r>
    </w:p>
    <w:p>
      <w:pPr>
        <w:spacing w:after="0"/>
        <w:ind w:left="0"/>
        <w:jc w:val="both"/>
      </w:pPr>
      <w:r>
        <w:rPr>
          <w:rFonts w:ascii="Times New Roman"/>
          <w:b w:val="false"/>
          <w:i w:val="false"/>
          <w:color w:val="000000"/>
          <w:sz w:val="28"/>
        </w:rPr>
        <w:t>
      неналоговые поступления – 557 440 тысяч тенге;</w:t>
      </w:r>
    </w:p>
    <w:p>
      <w:pPr>
        <w:spacing w:after="0"/>
        <w:ind w:left="0"/>
        <w:jc w:val="both"/>
      </w:pPr>
      <w:r>
        <w:rPr>
          <w:rFonts w:ascii="Times New Roman"/>
          <w:b w:val="false"/>
          <w:i w:val="false"/>
          <w:color w:val="000000"/>
          <w:sz w:val="28"/>
        </w:rPr>
        <w:t>
      поступления от продажи основного капитала – 12 719 149 тысяч тенге;</w:t>
      </w:r>
    </w:p>
    <w:p>
      <w:pPr>
        <w:spacing w:after="0"/>
        <w:ind w:left="0"/>
        <w:jc w:val="both"/>
      </w:pPr>
      <w:r>
        <w:rPr>
          <w:rFonts w:ascii="Times New Roman"/>
          <w:b w:val="false"/>
          <w:i w:val="false"/>
          <w:color w:val="000000"/>
          <w:sz w:val="28"/>
        </w:rPr>
        <w:t>
      поступления трансфертов – 12 143 980 тысяч тенге;</w:t>
      </w:r>
    </w:p>
    <w:p>
      <w:pPr>
        <w:spacing w:after="0"/>
        <w:ind w:left="0"/>
        <w:jc w:val="both"/>
      </w:pPr>
      <w:r>
        <w:rPr>
          <w:rFonts w:ascii="Times New Roman"/>
          <w:b w:val="false"/>
          <w:i w:val="false"/>
          <w:color w:val="000000"/>
          <w:sz w:val="28"/>
        </w:rPr>
        <w:t>
      2) затраты – 250 802 386 тысяч тенге;</w:t>
      </w:r>
    </w:p>
    <w:p>
      <w:pPr>
        <w:spacing w:after="0"/>
        <w:ind w:left="0"/>
        <w:jc w:val="both"/>
      </w:pPr>
      <w:r>
        <w:rPr>
          <w:rFonts w:ascii="Times New Roman"/>
          <w:b w:val="false"/>
          <w:i w:val="false"/>
          <w:color w:val="000000"/>
          <w:sz w:val="28"/>
        </w:rPr>
        <w:t>
      3) чистое бюджетное кредитование – - 3 250 тысяч тенге, в том числе:</w:t>
      </w:r>
    </w:p>
    <w:p>
      <w:pPr>
        <w:spacing w:after="0"/>
        <w:ind w:left="0"/>
        <w:jc w:val="both"/>
      </w:pPr>
      <w:r>
        <w:rPr>
          <w:rFonts w:ascii="Times New Roman"/>
          <w:b w:val="false"/>
          <w:i w:val="false"/>
          <w:color w:val="000000"/>
          <w:sz w:val="28"/>
        </w:rPr>
        <w:t>
      бюджетные кредиты – равно нулю;</w:t>
      </w:r>
    </w:p>
    <w:p>
      <w:pPr>
        <w:spacing w:after="0"/>
        <w:ind w:left="0"/>
        <w:jc w:val="both"/>
      </w:pPr>
      <w:r>
        <w:rPr>
          <w:rFonts w:ascii="Times New Roman"/>
          <w:b w:val="false"/>
          <w:i w:val="false"/>
          <w:color w:val="000000"/>
          <w:sz w:val="28"/>
        </w:rPr>
        <w:t>
      погашение бюджетных кредитов – 3 250 тысяч тенге;</w:t>
      </w:r>
    </w:p>
    <w:p>
      <w:pPr>
        <w:spacing w:after="0"/>
        <w:ind w:left="0"/>
        <w:jc w:val="both"/>
      </w:pPr>
      <w:r>
        <w:rPr>
          <w:rFonts w:ascii="Times New Roman"/>
          <w:b w:val="false"/>
          <w:i w:val="false"/>
          <w:color w:val="000000"/>
          <w:sz w:val="28"/>
        </w:rPr>
        <w:t>
      4) сальдо по операциям с финансовыми активами – 488 844 тысяч тенге, в том числе:</w:t>
      </w:r>
    </w:p>
    <w:p>
      <w:pPr>
        <w:spacing w:after="0"/>
        <w:ind w:left="0"/>
        <w:jc w:val="both"/>
      </w:pPr>
      <w:r>
        <w:rPr>
          <w:rFonts w:ascii="Times New Roman"/>
          <w:b w:val="false"/>
          <w:i w:val="false"/>
          <w:color w:val="000000"/>
          <w:sz w:val="28"/>
        </w:rPr>
        <w:t>
      приобретение финансовых активов – 488 844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равно нулю;</w:t>
      </w:r>
    </w:p>
    <w:p>
      <w:pPr>
        <w:spacing w:after="0"/>
        <w:ind w:left="0"/>
        <w:jc w:val="both"/>
      </w:pPr>
      <w:r>
        <w:rPr>
          <w:rFonts w:ascii="Times New Roman"/>
          <w:b w:val="false"/>
          <w:i w:val="false"/>
          <w:color w:val="000000"/>
          <w:sz w:val="28"/>
        </w:rPr>
        <w:t>
      5) дефицит (профицит) бюджета – - 9 998 473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9 998 473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"4. Учесть, что в Павлодарском городском бюджете на 2024 год предусмотрены целевые текущие трансферты, передаваемые из вышестоящего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2 118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 Учесть, что в Павлодарском городском бюджете на 2024 год предусмотрены целевые текущие трансферты, передаваемые из Павлодарского городского бюджета бюджетам поселка, сельского округа и некоторых сел города в следующих объемах:</w:t>
      </w:r>
    </w:p>
    <w:p>
      <w:pPr>
        <w:spacing w:after="0"/>
        <w:ind w:left="0"/>
        <w:jc w:val="both"/>
      </w:pPr>
      <w:r>
        <w:rPr>
          <w:rFonts w:ascii="Times New Roman"/>
          <w:b w:val="false"/>
          <w:i w:val="false"/>
          <w:color w:val="000000"/>
          <w:sz w:val="28"/>
        </w:rPr>
        <w:t>
      159 625 тысяч тенге – на капитальный и средний ремонт автомобильных дорог поселка Атамекен, сел Павлодарское, Мойылды и Жетекши;</w:t>
      </w:r>
    </w:p>
    <w:p>
      <w:pPr>
        <w:spacing w:after="0"/>
        <w:ind w:left="0"/>
        <w:jc w:val="both"/>
      </w:pPr>
      <w:r>
        <w:rPr>
          <w:rFonts w:ascii="Times New Roman"/>
          <w:b w:val="false"/>
          <w:i w:val="false"/>
          <w:color w:val="000000"/>
          <w:sz w:val="28"/>
        </w:rPr>
        <w:t>
      342 631 тысяча тенге – на благоустройство и озеленение населенных пунктов сел Мойылды, Жетекши и Павлодарское, поселка Атамекен и Кенжекольского сельского округа;</w:t>
      </w:r>
    </w:p>
    <w:p>
      <w:pPr>
        <w:spacing w:after="0"/>
        <w:ind w:left="0"/>
        <w:jc w:val="both"/>
      </w:pPr>
      <w:r>
        <w:rPr>
          <w:rFonts w:ascii="Times New Roman"/>
          <w:b w:val="false"/>
          <w:i w:val="false"/>
          <w:color w:val="000000"/>
          <w:sz w:val="28"/>
        </w:rPr>
        <w:t>
      18 007 тысяч тенге – на содержание вновь вводимых организаций физической культуры и спорта села Жетекши, поселка Атамекен и Кенжекольского сельского округа;</w:t>
      </w:r>
    </w:p>
    <w:p>
      <w:pPr>
        <w:spacing w:after="0"/>
        <w:ind w:left="0"/>
        <w:jc w:val="both"/>
      </w:pPr>
      <w:r>
        <w:rPr>
          <w:rFonts w:ascii="Times New Roman"/>
          <w:b w:val="false"/>
          <w:i w:val="false"/>
          <w:color w:val="000000"/>
          <w:sz w:val="28"/>
        </w:rPr>
        <w:t>
      149 705 тысяч тенге – на освещение улиц населенных пунктов сел Мойылды, Жетекши и Павлодарское, поселка Атамекен и Кенжекольского сельского округа;</w:t>
      </w:r>
    </w:p>
    <w:p>
      <w:pPr>
        <w:spacing w:after="0"/>
        <w:ind w:left="0"/>
        <w:jc w:val="both"/>
      </w:pPr>
      <w:r>
        <w:rPr>
          <w:rFonts w:ascii="Times New Roman"/>
          <w:b w:val="false"/>
          <w:i w:val="false"/>
          <w:color w:val="000000"/>
          <w:sz w:val="28"/>
        </w:rPr>
        <w:t>
      63 150 тысяч тенге – на обеспечение функционирования автомобильных дорог сел Мойылды, Жетекши и поселка Атамекен;</w:t>
      </w:r>
    </w:p>
    <w:p>
      <w:pPr>
        <w:spacing w:after="0"/>
        <w:ind w:left="0"/>
        <w:jc w:val="both"/>
      </w:pPr>
      <w:r>
        <w:rPr>
          <w:rFonts w:ascii="Times New Roman"/>
          <w:b w:val="false"/>
          <w:i w:val="false"/>
          <w:color w:val="000000"/>
          <w:sz w:val="28"/>
        </w:rPr>
        <w:t>
      28 028 тысяч тенге – на капитальные расходы подведомственных организаций физической культуры и спорта поселка Атамекен и Кенжекольского сельского округа;</w:t>
      </w:r>
    </w:p>
    <w:p>
      <w:pPr>
        <w:spacing w:after="0"/>
        <w:ind w:left="0"/>
        <w:jc w:val="both"/>
      </w:pPr>
      <w:r>
        <w:rPr>
          <w:rFonts w:ascii="Times New Roman"/>
          <w:b w:val="false"/>
          <w:i w:val="false"/>
          <w:color w:val="000000"/>
          <w:sz w:val="28"/>
        </w:rPr>
        <w:t>
      46 959 тысяч тенге – на капитальные расходы государственных органов сел Павлодарское, Мойылды, Жетекши и Кенжекольского сельского округа;</w:t>
      </w:r>
    </w:p>
    <w:p>
      <w:pPr>
        <w:spacing w:after="0"/>
        <w:ind w:left="0"/>
        <w:jc w:val="both"/>
      </w:pPr>
      <w:r>
        <w:rPr>
          <w:rFonts w:ascii="Times New Roman"/>
          <w:b w:val="false"/>
          <w:i w:val="false"/>
          <w:color w:val="000000"/>
          <w:sz w:val="28"/>
        </w:rPr>
        <w:t>
      18 979 тысяч тенге – на обеспечение санитарии населенных пунктов села Павлодарское;</w:t>
      </w:r>
    </w:p>
    <w:p>
      <w:pPr>
        <w:spacing w:after="0"/>
        <w:ind w:left="0"/>
        <w:jc w:val="both"/>
      </w:pPr>
      <w:r>
        <w:rPr>
          <w:rFonts w:ascii="Times New Roman"/>
          <w:b w:val="false"/>
          <w:i w:val="false"/>
          <w:color w:val="000000"/>
          <w:sz w:val="28"/>
        </w:rPr>
        <w:t>
      50 904 тысяч тенге – на содержание государственного органа сел Павлодарское, Жетекши, Мойылды, Кенжекольского сельского округа и поселка Атамекен;</w:t>
      </w:r>
    </w:p>
    <w:p>
      <w:pPr>
        <w:spacing w:after="0"/>
        <w:ind w:left="0"/>
        <w:jc w:val="both"/>
      </w:pPr>
      <w:r>
        <w:rPr>
          <w:rFonts w:ascii="Times New Roman"/>
          <w:b w:val="false"/>
          <w:i w:val="false"/>
          <w:color w:val="000000"/>
          <w:sz w:val="28"/>
        </w:rPr>
        <w:t>
      18 755 тысяч тенге – на содержание объектов культуры поселка Атамекен и села Мойылды;</w:t>
      </w:r>
    </w:p>
    <w:p>
      <w:pPr>
        <w:spacing w:after="0"/>
        <w:ind w:left="0"/>
        <w:jc w:val="both"/>
      </w:pPr>
      <w:r>
        <w:rPr>
          <w:rFonts w:ascii="Times New Roman"/>
          <w:b w:val="false"/>
          <w:i w:val="false"/>
          <w:color w:val="000000"/>
          <w:sz w:val="28"/>
        </w:rPr>
        <w:t>
      2 939 тысяч тенге – на содержание мест захоронений поселка Атамекен;</w:t>
      </w:r>
    </w:p>
    <w:p>
      <w:pPr>
        <w:spacing w:after="0"/>
        <w:ind w:left="0"/>
        <w:jc w:val="both"/>
      </w:pPr>
      <w:r>
        <w:rPr>
          <w:rFonts w:ascii="Times New Roman"/>
          <w:b w:val="false"/>
          <w:i w:val="false"/>
          <w:color w:val="000000"/>
          <w:sz w:val="28"/>
        </w:rPr>
        <w:t>
      1 879 тысяч тенге – на организацию сохранения государственного жилищного фонда поселка Атамекен;</w:t>
      </w:r>
    </w:p>
    <w:p>
      <w:pPr>
        <w:spacing w:after="0"/>
        <w:ind w:left="0"/>
        <w:jc w:val="both"/>
      </w:pPr>
      <w:r>
        <w:rPr>
          <w:rFonts w:ascii="Times New Roman"/>
          <w:b w:val="false"/>
          <w:i w:val="false"/>
          <w:color w:val="000000"/>
          <w:sz w:val="28"/>
        </w:rPr>
        <w:t>
      500 тысяч тенге – на строительство и реконструкцию автомобильных дорого поселка Атамекен.";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"6. Утвердить на 2024 год резерв местного исполнительного органа города Павлодара в сумме 1 047 624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Павлодарского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29 ноября 2024 года</w:t>
            </w:r>
            <w:r>
              <w:br/>
            </w:r>
            <w:r>
              <w:rPr>
                <w:rFonts w:ascii="Times New Roman"/>
                <w:b w:val="false"/>
                <w:i w:val="false"/>
                <w:color w:val="000000"/>
                <w:sz w:val="20"/>
              </w:rPr>
              <w:t>№ 196/22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27 декабря 2023 года</w:t>
            </w:r>
            <w:r>
              <w:br/>
            </w:r>
            <w:r>
              <w:rPr>
                <w:rFonts w:ascii="Times New Roman"/>
                <w:b w:val="false"/>
                <w:i w:val="false"/>
                <w:color w:val="000000"/>
                <w:sz w:val="20"/>
              </w:rPr>
              <w:t>№ 104/11</w:t>
            </w:r>
          </w:p>
        </w:tc>
      </w:tr>
    </w:tbl>
    <w:p>
      <w:pPr>
        <w:spacing w:after="0"/>
        <w:ind w:left="0"/>
        <w:jc w:val="left"/>
      </w:pPr>
      <w:r>
        <w:rPr>
          <w:rFonts w:ascii="Times New Roman"/>
          <w:b/>
          <w:i w:val="false"/>
          <w:color w:val="000000"/>
        </w:rPr>
        <w:t xml:space="preserve"> Павлодарский городской бюджет на 2024 год (с изменениями)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241 289 507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215 868 938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53 078 481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34 557 283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20 706 475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20 706 475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8 039 784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131 301 899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128 857 560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2 742 079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их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и Фонд поддержки инфраструктуры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12 719 149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из бюджетов городов районного значения, сел, поселков, сельских округов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12 138 352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250 802 386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активов и закупок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6 561 653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государственной собственности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регистрации актов гражданского состояния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регистрации актов гражданского состояния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 социального обслуживания пенсионеров и лиц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жилищных сертификатов как социальная помощь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предоставлению жилищных сертификатов (социальная поддержка в виде бюджетного кредита)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40 295 440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19 427 161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и капитальный ремонт фасадов, кровли многоквартирных жилых домов, направленных на придание единого архитектурного облика населенному пункту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нужд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строительства района (города областного значения)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15 598 921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 – коммуникационной инфраструктуры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жилищных отношений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коммунального хозяйства и жилищного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8 629 351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строительства района (города областного значения)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 –энергетический комплекс и недропользование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Земельно-хозяйственное устройство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23 142 775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4 436 973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национального проекта по развитию предпринимательства на 2021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 - Ел бесігі"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долга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долга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158 349 326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158 349 326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158 349 326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156 268 964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- 9 998 473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9 998 473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11 147 888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11 147 888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11 147 888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бюджетных средств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остатка бюджетных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1 482 445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