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46c" w14:textId="a01a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11 апреля 2022 года № 507/2 "Об утверждении Положения о государственном учреждении "Аппарат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18 декабря 2024 года № 1726/2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11 апреля 2022 года № 507/2 "Об утверждении Положения о государственном учреждении "Аппарат акима Кенжекольского сельского округа"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города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Кенжекольского сельского округа" принять меры, вытекающие из настоящего постановления, в соответствии с действующим законодательством.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Адильжанова К. 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декабря2024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Кенжекольского сельского округа"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Кенжекольского сельского округа" (далее – аппарат акима) является государственным учреждением, обеспечивающим деятельность акима Кенжекольского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государственном и русском языках и штампы со своим наименованием на государственном языке, бланки установленного образца, счета в органах казначейства и финансирование его деятельности осуществляется в соответствии с бюджетным законодательством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руководителя,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Утверждение структуры и лимита штатной численности, а также назначение на должности осуществляется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аппарата акима: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"Кенжекөл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Кенжекольского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аппарата акима: Республика Казахстан, 140014, Павлодарская область, город Павлодар, село Кенжеколь, площадь Ата Заң,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Кенжекольского сельского округа":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Кенжекольского сельского округа"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Задачи: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Павлодарский городской маслихат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места для выпаса животных на землях населенного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сходу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пастбищепользователей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города Павлодара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Кенжекольского сельского округа"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и осуществлять имущественные и неимущественные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информационными базами данных органов государственного управления, архивов, научных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акима сельского округа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"Аппарат акима Кенжекольского сельского округа" возглавляется акимом.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"Аппарат акима Кенжекольского сельского округа"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государственного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обеспечивает исполнение в пределах своей компетенции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совместно с уполномоченными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оказание социально-уязвимым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выполнение общественных работ лицам, осужденным к данному виду наказания, в порядке определяемом уполномоченным органом в сфере уголовно - 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 исправительной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 согласованию с акимом города Павлодара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участие в работе сессий Павлодарского городского маслихата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благоустройству, освещению, озеленению и санитарной очистке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после проведения комплекса ветеринарных мероприятий по ликвидации очагов заразных болезней животных на территории сельского округа принимает решение о снятии ограничительных мероприятий или карантина по представлению главного государственного ветеринарно-санитарного инспектора;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 учетом мнения населения сельского округа вносит в районные представительные и исполнительные органы предложения о наименовании и переименовании улиц, сел,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 учетом мнения населения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установленные Конституцией 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 центральным государственным органом по отношению к нему.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акима, в соответствии с законодательными актами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акима, а также его право выступать стороной гражданско-правовых отношений осуществляется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имеет следующие организации, находящиеся в его ведении: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"Дом культуры имени Камара Касымова аппарата акима Кенжекольского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"Физкультурно-оздоровительный комплекс "Арлан" села Кенжеколь" аппарата акима Кенжекольского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