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4488c" w14:textId="7f448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городского маслихата от 28 декабря 2023 года № 113/12 "О бюджете поселка, сельского округа и некоторых сел города Павлодара на 2024 –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городского маслихата Павлодарской области от 9 августа 2024 года № 165/19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городского маслихата "О бюджете поселка, сельского округа и некоторых сел города Павлодара на 2024 – 2026 годы" от 28 декабря 2023 года № 113/12 (зарегистрировано в Реестре государственной регистрации нормативных правовых актов под № 191438)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поселка Атамекен на 2024 – 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644 911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34 884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609 503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652 198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- 7 287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7 287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Утвердить бюджет Кенжекольского сельского округа на 2024 – 2026 годы согласно приложениям 4, 5 и 6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542 252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40 661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501 211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546 457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- 4 205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4 205 тысяч тенге 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Утвердить бюджет села Павлодарское на 2024 – 2026 годы согласно приложениям 7, 8 и 9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570 451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34 005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536 446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571 547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- 1 096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1 096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Утвердить бюджет села Жетекши на 2024 – 2026 годы согласно приложениям 10, 11 и 12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302 533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14 550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287 917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304 797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- 2 264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2 264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Утвердить бюджет села Мойылды на 2024 – 2026 годы согласно приложениям 13, 14 и 15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272 405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7 298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264 712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272 411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Павлодарского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165/19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113/12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Атамекен на 2024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165/19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113/12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Кенжекольского сельского округа на 2024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542 252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501 211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501 211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165/19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113/12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Павлодарское на 2024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570 451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165/19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113/12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Жетекши на 2024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287 917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287 917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304 797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165/19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113/12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Мойылды на 2024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