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060d" w14:textId="6b20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28 декабря 2023 года № 113/12 "О бюджете поселка, сельского округа и некоторых сел города Павлодара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марта 2024 года № 130/15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2024 – 2026 годы" от 28 декабря 2023 года № 113/12 (зарегистрировано в Реестре государственной регистрации нормативных правовых актов под № 191438)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Атамекен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594 219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558 811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2024 – 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533 426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4 205 тысяч тенге 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2024 – 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2024 – 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298 554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2024 –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274 011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