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1bf1" w14:textId="7a21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12 февраля 2024 года № 162/1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01 сентября 2021 года № 590 "О некоторых вопросах организации деятельности государственных органов и их структурных подразделений", на основании совместного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28 декабря 2023 года № 4 и решения Павлодарского областного маслихата от 28 декабря 2023 года № 105/8 "О переименовании некоторых административно-территориальных единиц Павлодарской области",акимат города Павлодара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с государственного учреждения (далее-ГУ) "Аппарат акима поселка Ленинский" в ГУ "Аппарат акима поселка Атамекен".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Положение о государственном учреждении "Аппарат акима поселка Атамекен"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от 19 апреля 2022 года № 551/2 "Об утверждении Положения о государственном учреждении "Аппарат акима поселка Ленинский".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Государственному учреждению "Аппарат акима поселка Ленинский" принять необходимые меры, вытекающие из настоящего постановления, в соответствии с действующим законодательством.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Контроль за исполнением настоящего постановления возложить на руководителя аппарата акима города.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"___"___________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поселка Атамекен"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поселка Атамекен" (далее – аппарат акима) является государственным учреждением, обеспечивающим деятельность акима поселка Атамекен (далее – аким) и осуществляющим иные функции, предусмотренные законодательством Республики Казахстан.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нормативно-правовыми актами, а также настоящим Положением об аппарате акима.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Учредителем государственного учреждения "Аппарат акима поселка Атамекен" является государство в лице акимата города Павлодара Павлодарской области.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вступает в гражданско-правовые отношения от собственного имени.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Аппарат акима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акима по вопросам своей компетенции в установленном законодательством порядке принимает решения, оформляемые приказами руководителя,и другими актами, предусмотренными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 акима утверждаются в соответствии с законодательством Республики Казахстан.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аппарата акима на государственном языке: "Атамекенкенті әкімінің аппараты" мемлекеттік мекемесі;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"Аппарат акима поселка Атамекен".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аппарата акима: Республика Казахстан, 140015, Павлодарская область, город Павлодар, поселок Атамекен,улица Ахмет Байтұрсынұлы, строение 3А.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работы государственного учреждения "Аппарат акима поселка Атамекен":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понедельник - пятница с 900 час. до 1830 час., обеденный перерыв с 1300 час. до 1430 час., выходные дни: суббота - воскресенье.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Финансирование деятельности Аппарата акима осуществляется из местного бюджета в соответствии законодательством Республики Казахстан.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Аппарату акима запрещается вступать в договорные отношения с субъектами предпринимательства на предмет выполнения обязанностей являющихся полномочиями аппарата акима.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полномочияаппарата акима поселка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акима по реализации государственной политики на подведомственной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акима с другими государственными органами, организациями и гражданами.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города Павлодара и собранием местного сообщества снос аварийного жилья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проведения схода местного сообщества, раздельного схода местного сообщества жителей поселка, улицы, многоквартирного жилого дома, собрания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позднее,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вносит в вышестоящий акимат для утверждения соответствующим маслихатом бюджетных программ, администратором которых выступает аппарат акима;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города Павлодара отчет об исполнении бюджета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реализации бюджета поселка;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представляет на утверждение собрания местного сообщества программу развития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целевым и эффективным использованием коммунального имущества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коммунальному государственному предприятию, имущество, которое находится в коммунальной собственности поселка(коммунальной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государства по вопросам коммунального имущества местного самоуправления, осуществляет защиту права собственности поселка(коммунальной собственности местного самоуправления);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поселка(коммунальной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обращения, заявления, жалобы юридических и физических лиц,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сохранение государственного жилищного фонда поселка, а также строительство, реконструкцию, ремонт и содержание автомобильных дорог в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организации крестьянских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обеспечивает исполнение в пределах своей компетенции законодательства Республики Казахстан по вопросам воинской обязанности и воинской службы, гражданской обороны, а также мобилизационной подготовки 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совершение нотариальных действий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малообеспеченных лиц, вносит в вышестоящие органы предложения по обеспечению занятости, оказанию адресной социальной помощи, организации обслуживания одиноких престарелых и нетрудоспособных граждан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помощь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уполномоченным органом в области физической культуры и спорта и общественными объединениями лиц с инвалидностью проведение оздоровительныхи спортивных мероприятий среди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поддерживает и оказывает содействие в материально-техническом обеспечении учреждений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развития физической культуры и спорта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общественными объединениями лиц с инвалидностью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социально-уязвимым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трудоустройство лиц, состоящих на учете в службе пробации уголовно- исправительной инспекции, и оказывает иную социально-правовую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местностях,где нет органов занятости, отмечает безработных в порядке,установленном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лицам, осужденным к данному виду наказания, в порядке определяемом уполномоченным органом в сфере уголовно- исправительной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занятости осужденных, отбывающих наказание в учреждении уголовно- исправительной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размещения заказов на товары, работы и услуги, производимые,выполняемые и оказываемые предприятиями и учреждениями уголовно-исправительной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привлечениясубъектов предпринимательства к открытию, расширению и модернизации на территории учреждений уголовно- исправительной системы производств, использующих труд осужденных;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кадровому обеспечению сельских организаций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движения общественного автотранспорта;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оказания неотложной медицинской помощи,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деятельность организации дошкольного воспитания и обучения, учреждений культуры, за исключением учреждений культуры, расположенных в городе республиканского значения, столице, городах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детей дошкольного и школьного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функционирование опорных школ (ресурсных центров);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бесплатному подвозу обучающихся до ближайшей школы и обратно;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статистический и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работе сессий маслихата города при утверждении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 пределах своей компетенции обеспечение водоснабжением поселка и регулирование вопросов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благоустройству, освещению, озеленению и санитарной очистке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погребения безродных, и общественные работы по содержанию в надлежащем состоянии кладбищ и иных мест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места для выпаса животных на землях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заразных болезней животных на соответствующей территории;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ветеринарные пункты служебными помещениями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идентификации сельскохозяйственных животных в порядке, установленном Правительством Республики Казахстана;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скотомогильников(биологических ям), специальных хранилищ (могильников)пестицидов, ядохимикатов и тары из-под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сбор оперативной информации в области агропромышленного комплекса и сельских территорий и предоставляет ее местным исполнительным органам (акиматам) районов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сельскохозяйственной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конкурс "Лучший по профессии в агропромышленном комплексе";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реализацию Плана по управлению пастбищами и их использованию и представляет ежегодный отчет об итогах его реализации органу местного самоуправления (сходу местного сообщества);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разъяснительную работу среди пастбища пользователей о проведении мероприятий по рациональному использованию пастбищ;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совместно с органами местного самоуправления соблюдение предельно-допустимых норм нагрузки на общую площадь пастбищ;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размещает на своих интернет–ресурсах План по управлению пастбищами и их использованию;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публикует в средствах массовой информации, распространяемых на соответствующих территориях, ежегодные отчеты об итогах реализации Плана по управлению пастбищами и их использованию;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информирует местный исполнительный орган области о сбитых и деградированных пастбищах;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земельные участки в частную собственность и землепользование, за исключением случаев предусмотренных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публичные сервитуты;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в районный(городской) акимат по вопросу изъятия земельных участков,в том числе для государственных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предписания в Государственную корпорацию на установление и прекращение обременения права на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государственный контроль за использованием и охраной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информацию в соответствующий уполномоченный орган по контролю за использованием и охраной земель о лицах, у которых принудительно изъяты земельные участки на основании вступившего в законную силу решения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в районные представительные и исполнительные органы предложения об отнесении этих населенных пунктов в категории поселков, сел, об их упразднении и преобразовании;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мнения населения соответствующего населенного пункта вносит в районные представительные и исполнительные органы предложения о наименовании и переименовании поселков, сел,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мнения населения соответствующей территории на основании заключения областной ономастической комиссии решает вопросы по наименованию, переименованию составных частей этих населенных пунктов, а также уточнению и изменению транскрипции их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в районные представительные и исполнительные органы предложения об установлении и изменении границ поселков, сел,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операторам почты в размещении на их территории производственных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эффективному функционированию почтовой связи на территории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с органами управления объектами кондоминиума, собственниками жилых и нежилых зданий по обеспечению ими абонентских ящиков и их надлежащей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информации в уполномоченный орган в сфере информации для проведения оценки качества оказания государственных услуг, оказываемых в электронной форме, в порядке и сроки, установленные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функции,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коммунального имущества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и осуществляет приватизацию коммунального имущества местного самоуправления, в том числе обеспечивает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приватизации, и контроль за соблюдением условий договоров купли-продажи;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поселка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находятся в коммунальной собственности поселка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находятся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функции, установленные законодательством Республики Казахстан.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акима аппарата акима поселка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Руководство аппарат акима осуществляется акимом,который несет персональную ответственность за выполнение возложенных на ГУ "Аппарат акима поселка Атамекен" задач и осуществление им своих полномочий.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Аким имеет заместителя акима в соответствии с законодательством Республики Казахстан.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 акима: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собрания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работников по трудовому договору за счет экономии бюджетных средств и (или) поступлений,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 и утверждает сводный план поступлений и расходов денег от реализации государственными учреждениями товаров (работ, услуг) остающихся в их распоряжении,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города Павлодара и собранием местного сообщества снос аварийного жилья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определяет обязанности и полномочия заместителя акима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предусмотренные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села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Взаимоотношение между государственным учреждением "Аппарат акима поселка Атамекен" и уполномоченным органом по управлению коммунальным имуществом (местным исполнительным органом) регулируется действующим законодательством Республики Казахстан.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Взаимоотношение между государственным учреждением "Аппарат акима поселка Атамекен" и уполномоченным органом соответствующей отрасли (местным исполнительным органом) регулируется действующим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Взаимоотношение между администрацией государственного учреждения "Аппарат акима поселка Атамекен" с трудовым коллективом определяется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 поселка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акима может иметь на праве оперативного управления обособленное имущество в случаях, предусмотренных законодательством.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аппаратом акима относится к коммунальной собственности поселка.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аппаратаакима поселка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упразднениеаппарата акима осуществляется в порядке, определяемом законодательством Республики Казахстан.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акима поселка имеет следующие организации, находящихся в ведении: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казенное предприятие "Дом культуры имени Жаяу Мусы";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коммунальное казенное предприятие "Физкультурно-оздоровительный комплекс" "SUNQAR" поселка Атамекен".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