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43cd" w14:textId="ca54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15 января 2024 года № 1 "Об объявлении чрезвычайной ситуации природного характера местного масштаба на территории города Павлодар и населенных пунктов города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16 сентября 2024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природного характера местного масштаба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15 января 2024 года № 1 "Об объявлении чрезвычайной ситуации природного характера местного масштаба на территории города Павлодар и населенных пунктов города Павлодар".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Аманова А.Д.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