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66fc" w14:textId="3496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13 декабря 2024 года № 175/18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областного маслихата от 30.04.2025 </w:t>
      </w:r>
      <w:r>
        <w:rPr>
          <w:rFonts w:ascii="Times New Roman"/>
          <w:b w:val="false"/>
          <w:i w:val="false"/>
          <w:color w:val="000000"/>
          <w:sz w:val="28"/>
        </w:rPr>
        <w:t>№ 192/21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459887769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88973608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4758570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366155591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461247935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24850157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33399055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8548898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-27492480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27492480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04.07.2025 </w:t>
      </w:r>
      <w:r>
        <w:rPr>
          <w:rFonts w:ascii="Times New Roman"/>
          <w:b w:val="false"/>
          <w:i w:val="false"/>
          <w:color w:val="000000"/>
          <w:sz w:val="28"/>
        </w:rPr>
        <w:t>№ 211/23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2025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90 процентов, городу Павлодару – 62,5 процента, городу Экибастузу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85 процентов, городу Павлодару – 54 процента, городу Экибастузу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85 процентов, городу Павлодару – 54 процента, городу Экибастузу – 49,5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30.04.2025 </w:t>
      </w:r>
      <w:r>
        <w:rPr>
          <w:rFonts w:ascii="Times New Roman"/>
          <w:b w:val="false"/>
          <w:i w:val="false"/>
          <w:color w:val="000000"/>
          <w:sz w:val="28"/>
        </w:rPr>
        <w:t>№ 192/21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распределение общей суммы поступлений от налогов в областной бюджет из бюджетов городов областного значения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 из города Аксу - 10 процентов, города Павлодара – 37,5 процента, города Экибастуза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 процентов, Павлодара – 46 процентов, Экибастуза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 процентов, Павлодара – 46 процентов, Экибастуза – 50,5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областного маслихата от 30.04.2025 </w:t>
      </w:r>
      <w:r>
        <w:rPr>
          <w:rFonts w:ascii="Times New Roman"/>
          <w:b w:val="false"/>
          <w:i w:val="false"/>
          <w:color w:val="000000"/>
          <w:sz w:val="28"/>
        </w:rPr>
        <w:t>№ 192/21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2025 год распределение общей суммы поступлений отчислений недропользователей на социально-экономическое развитие региона и развитие его инфраструктуры в областной бюджет – 100 процентов.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2025 год бюджетные изъятия в областной бюджет из городских бюджетов в общей сумме 182537891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 4304255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 156804287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 21429349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2025 год объемы субвенций, передаваемых из областного бюджета в районные (города областного значения) бюджеты, в общей сумме 9154324 тысячи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- 1315413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- 1246279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- 609347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- 1054502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- 894234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- 1089037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- 862826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- 1181561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- 901125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местного бюджета на 2025 год, согласно приложению 4.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предусмотрены целевые текущие трансферты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370933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2503561 тысяча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1493775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542096 тысяч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89716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3228339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9244166 тысяч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825609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9040554 тысячи тенге – на субсидирование пассажирских перевозок по социально значимым городским, пригородным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123752 тысячи тенге – на приобретение специализированной техники и оборудования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456522 тысячи тенге – на ремонт тепловых сетей, котельного оборудования, приобретение отопительных котлов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116335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65238 тысяч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864617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1420357 тысяч тенге - на благоустройство территорий.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20.06.2025 </w:t>
      </w:r>
      <w:r>
        <w:rPr>
          <w:rFonts w:ascii="Times New Roman"/>
          <w:b w:val="false"/>
          <w:i w:val="false"/>
          <w:color w:val="000000"/>
          <w:sz w:val="28"/>
        </w:rPr>
        <w:t>№ 200/22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2025 год предусмотрены целевые трансферты на развитие районным (городов областного значения) бюджетам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1345517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242603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2404116 тысяч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1642830 тысяч тенге –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1346657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1343913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346424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2268665 тысяч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1216743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5041223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428476 тысяч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961884 тысячи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325722 тысячи тенге – на развитие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04.07.2025 </w:t>
      </w:r>
      <w:r>
        <w:rPr>
          <w:rFonts w:ascii="Times New Roman"/>
          <w:b w:val="false"/>
          <w:i w:val="false"/>
          <w:color w:val="000000"/>
          <w:sz w:val="28"/>
        </w:rPr>
        <w:t>№ 211/23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2025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60829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4901 тысяча тенге - на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748340 тысяч тенге – на обеспечение прав и улучшение качества жизни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2533491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3009188 тысяч тенге – на приобретение жилья коммунального жилищного фонда для социально уязвимых слоев населения.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2025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2324976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4494689 тысяч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1382500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1651692 тысячи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915060 тысяч тенге – на реализацию бюджетных инвестиционных проектов в моногородах.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кредитование районным (городов областного значения) бюджетам в следующем размере: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1071470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9743082 тысячи тенге – на строительство новой тепловой магистрали ТМ-20А с увеличением пропускной способности (по Ду 1000) на участке ТЭЦ-I-НО-52 в городе Павлодар.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Павлодарского областного маслихата от 04.07.2025 </w:t>
      </w:r>
      <w:r>
        <w:rPr>
          <w:rFonts w:ascii="Times New Roman"/>
          <w:b w:val="false"/>
          <w:i w:val="false"/>
          <w:color w:val="000000"/>
          <w:sz w:val="28"/>
        </w:rPr>
        <w:t>№ 211/23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поступления трансфертов на 2025 год из районных (городов областного значения) бюджетов в областной бюджет в связи: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централизацией расходов по услугам связи – 437849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занятости – 1052880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 на республиканский уровень – 131902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на 2025 год резерв местного исполнительного органа области в сумме 6151632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Павлодарского областного маслихата от 04.07.2025 </w:t>
      </w:r>
      <w:r>
        <w:rPr>
          <w:rFonts w:ascii="Times New Roman"/>
          <w:b w:val="false"/>
          <w:i w:val="false"/>
          <w:color w:val="000000"/>
          <w:sz w:val="28"/>
        </w:rPr>
        <w:t>№ 211/23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Установить на 2025 год лимит долга местного исполнительного органа в сумме 181559413,1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Павлодарского областного маслихата от 30.04.2025 </w:t>
      </w:r>
      <w:r>
        <w:rPr>
          <w:rFonts w:ascii="Times New Roman"/>
          <w:b w:val="false"/>
          <w:i w:val="false"/>
          <w:color w:val="000000"/>
          <w:sz w:val="28"/>
        </w:rPr>
        <w:t>№ 192/21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Установить на 2025 год лимит государственных обязательств по проектам государственно-частного партнерства местного исполнительного органа в сумме 114265152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15-2 в соответствии с решением Павлодарского областного маслихата от 30.04.2025 </w:t>
      </w:r>
      <w:r>
        <w:rPr>
          <w:rFonts w:ascii="Times New Roman"/>
          <w:b w:val="false"/>
          <w:i w:val="false"/>
          <w:color w:val="000000"/>
          <w:sz w:val="28"/>
        </w:rPr>
        <w:t>№ 192/21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областного маслихата по вопросам экономики и бюджета.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областного маслихата от 04.07.2025 </w:t>
      </w:r>
      <w:r>
        <w:rPr>
          <w:rFonts w:ascii="Times New Roman"/>
          <w:b w:val="false"/>
          <w:i w:val="false"/>
          <w:color w:val="ff0000"/>
          <w:sz w:val="28"/>
        </w:rPr>
        <w:t>№ 211/23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180 317 811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229 804 118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областного маслихата от 20.06.2025 </w:t>
      </w:r>
      <w:r>
        <w:rPr>
          <w:rFonts w:ascii="Times New Roman"/>
          <w:b w:val="false"/>
          <w:i w:val="false"/>
          <w:color w:val="ff0000"/>
          <w:sz w:val="28"/>
        </w:rPr>
        <w:t>№ 200/22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438 513 922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90 609 082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43 309 874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16 940 294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16 915 923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345 668 804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191 664 785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191 664 785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154 004 019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областного маслихата от 20.06.2025 </w:t>
      </w:r>
      <w:r>
        <w:rPr>
          <w:rFonts w:ascii="Times New Roman"/>
          <w:b w:val="false"/>
          <w:i w:val="false"/>
          <w:color w:val="ff0000"/>
          <w:sz w:val="28"/>
        </w:rPr>
        <w:t>№ 200/22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463 069 097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98 066 383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47 415 996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42 160 052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362 951 694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201 247 474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201 247 474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161 704 220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