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b8b1" w14:textId="833b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энергетики и жилищно-коммунального хозяйства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ноября 2024 года № 279/2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"Управление энергетики и жилищно-коммунального хозяйства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22 мая 2024 года № 120/2 "Об утверждении Положения о государственном учреждении "Управление энергетики и жилищно-коммунального хозяйства Павлодарской области".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заключения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всех необходимых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энергетики и жилищно-коммунального хозяйства Павлодарской области"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энергетики и жилищно-коммунального хозяйства Павлодарской области" является государственным органом Республики Казахстан, финансируемым из областного бюджета, уполномоченным акиматом Павлодарской области на осуществление деятельности в сфере энергетики, жилищно-коммунального хозяйства, благоустройства, водоснабжения и водоотведения на территории Павлодарской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энергетики и жилищно-коммунального хозяйства Павлодарской области"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"Управление энергетики и жилищно-коммунального хозяйства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энергетики и жилищно-коммунального хозяйства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энергетики и жилищно-коммунального хозяйства Павлодарской области"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энергетики и жилищно-коммунального хозяйства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энергетики и жилищно-коммунального хозяйства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энергетики и жилищно-коммунального хозяйства Павлодарской области" и другими актами, предусмотренными трудовым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"Управление энергетики и жилищно-коммунального хозяйства Павлодарской области"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"Управление энергетики и жилищно-коммунального хозяйства Павлодарской области": Республика Казахстан, Павлодарская область, 140000, город Павлодар, Площадь Победы, дом 5Б.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энергетики и жилищно-коммунального хозяйства Павлодарской области": дни работы: понедельник – пятница с 9.00 до 18.30 часов, обеденный перерыв с 13.00 до 14.30 часов, выходные дни: суббота – воскресенье.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 – "Павлодар облысының энергетика және тұрғын үй-коммуналдық шаруашылық басқармасы" мемлекеттік мекемесі;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"Управление энергетики и жилищно-коммунального хозяйства Павлодарской области".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энергетики и жилищно-коммунального хозяйства Павлодарской области" является государство в лице акимата Павлодарской области.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энергетики и жилищно-коммунального хозяйства Павлодарской области" возникло в результате реорганизации путем слияния государственного учреждения "Управление энергетики Павлодарской области" и государственного учреждения "Управление жилищно-коммунального хозяйства Павлодарской области", является их правопреемником в отношении прав и обязанностей в соответствии с передаточным актом, включая и обязательства, оспариваемые сторонами.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энергетики и жилищно-коммунального хозяйства Павлодарской области".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энергетики и жилищно-коммунального хозяйства Павлодарской области" осуществляется из областного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энергетики и жилищно-коммунального хозяйства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энергетики и жилищно-коммунального хозяйства Павлодарской области".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энергетики и жилищно-коммунального хозяйства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предмет деятельности, основные задачи, полномочия и функции государственного учреждения "Управление энергетики и жилищно-коммунального хозяйства Павлодарской области"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государственного учреждения "Управление энергетики и жилищно-коммунального хозяйства Павлодарской области" является реализация на областном уровне мероприятий по вопросам энергетики, энергосбережения, повышения энергоэффективности, жилищно-коммунального хозяйства, благоустройства, водоснабжения и водоотведения.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"Управление энергетики и жилищно-коммунального хозяйства Павлодарской области" является реализация на областном уровне мероприятий по вопросам энергетики, энергосбережения, повышения энергоэффективности, жилищно-коммунального хозяйства, благоустройства, водоснабжения и водоотведения.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 по реализации государственных программ развития энергетики, энергосбережения, повышения энергоэффективности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областных программ и планов мероприятий в сферах энергетики, энергосбережения, повышения энергоэффективности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мер, направленных на эффективное развитие и функционирование энергетических предприятий области, за исключением электрических сетей и электрических станций республиканского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государственных предприятий, организаций и учреждений энергетики и жилищно-коммунального хозяйства области в пределах компетенции государственного учреждения "Управление энергетики и жилищно–коммунального хозяйства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реконструкции и эксплуатации водопроводов, очистных сооружений, тепловых и электрических сетей, других объектов инженерной инфраструктуры, находящихся в коммунальной собственности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мониторинга состояния водохозяйственных сооружений жилищно-коммунального хозяйства, находящихся в коммунальной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объектов энергетики и жилищно-коммунального хозяйства области, внесение предложений при их проектировании и строительстве;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вносить на рассмотрение акимата и акиму области предложения и проекты постановлений по оперативному решению проблем по вопросам энергетики, энергосбережения, жилищно-коммунального хозяйства, благоустройства,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договоры, соглашения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информацию и материалы, необходимые для выполнения поставленных задач от государственных органов, организаций, предприятий, должностных лиц по вопросам, входящим в компетенцию государственного учреждения "Управление энергетики и жилищно-коммунального хозяйства Павлодарской области"";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реализовывать областные программы и планы мероприятий в сферах энергетики, энергосбережения, повышения энергоэффективности и жилищно-коммунального хозяйства,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наличии средств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 многоквартирных жилых домов;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наличии средств местного бюджета осуществлять организацию и финансирование ремонта и замену лифтов в многоквартирных жилых домах с условием обеспечения возвратности средств собственниками квартир, нежилых помещений многоквартирных жилых домов;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взаимодействия с государственными органами, должностными лицами для реализации задач, возложенных на работников государственного учреждения "Управление энергетики и жилищно-коммунального хозяйства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и организовывать исполнения поручений акима области,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устанавливать и постоянно развивать связи с общественностью через средства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обращаться с иском в суд в порядке, установленном действующим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пользоваться иными правами, необходимыми для осуществления своей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реализацию государственной политики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акима, акимата в судах всех инстанций, государственных органах, учреждениях, предприятиях и иных организациях в пределах своей компетенции, установленной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в пределах компетенции мониторинга реализации мероприятий по благоустройству, подготовке энергетического комплекса и объектов жилищно-коммунального хозяйства к работе в осенне-зимний период, создания и рационального использования запасов топлива и государственных ресурсов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представление на утверждение в маслихат правил подготовки и проведения отопительного сезона;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утверждение перечня особо важных локальных систем водоснабжения, являющихся безальтернативными источниками питьевого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представление на утверждение в местный представительный орган области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мероприятий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в уполномоченный орган коммунального хозяйства области информации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включения мероприятий по энергосбережению и повышению энергоэффективности в программу развития соответствующей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и утверждение дорожной карты по энергосбережению и повышению энергоэффективности со сроком реализации три года по согласованию с уполномоченным органом, а также осуществление его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реализация в пределах своей компетенции государственной политики в области энергосбережения и повышения энергоэффективности;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в пределах своей компетенции мониторинга за соблюдением нормативов энергопотребления государственными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участие в разработке и реализации государственной политики в области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субсидирования затрат энергопроизводящих организаций на приобретение топлива для бесперебойного проведения отопительного сезона в порядке, определяемом уполномоченным органом, субсидирования затрат организаций в сфере передачи и снабжения электрической энергией, производства,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активов, в порядке, определяемом уполномоченными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пределах своей компетенции осуществление контроля за оборотом сжиженного нефтяного газа, реализуемого в рамках плана поставки сжиженного нефтяного газа на внутренний рынок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распределение объемов сжиженного нефтяного газа, выделенных в рамках плана поставки вне товарных бирж;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создание комиссии из числа представителей соответствующего местного исполнительного органа, Национальной палаты предпринимателей Республики Казахстан и других лиц, за исключением лиц, занимающихся реализацией сжиженного нефтяного газа;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реализации генеральной схемы газификации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представление в уполномоченный орган прогноза потребления сжиженного нефтяного газа на территории области, города республиканского значения, столицы;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представление в уполномоченный орган сведений по реализации и потреблению сжиженного нефтяного газа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нормы потребления товарного и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и внесение совместно с уполномоченным органом изменений в инвестиционную программу субъекта естественной монополии, включенного в местный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услуги, предусмотренные подпунктами 9), 10),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естественных монополиях";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направление в уполномоченный орган заключения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по итогам рассмотрения отчета об исполнении утвержденной инвестиционной программы субъекта естественной монополии, находящейся в местном разделе Государственного регистра субъектов естественных монополий, не позднее сорока пяти календарных дней со дня его поступления направление в уполномоченный орган в установленном порядке заключения о целесообразности или нецелесообразности принятия исполнения мероприятий, утвержденных инвестиционной программой;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реализация в пределах своей компетенции государственной политики в области государственно-частного партнерства;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вопросов, связанных с прохождением государственной службы работниками государственного учреждения "Управление энергетики и жилищно-коммунального хозяйства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государственного контроля за безопасной эксплуатацией аттракционов, оборудования для детских игровых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заключение договоров государственно-частного партнерства по местным проектам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 необходимости обеспечение финансирования разработки и реализации схем развития теплоснабжения районов и городов областного значения соответствующей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областного реестра субъектов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мониторинга целевого использования жилища, арендуемого в частном жилищном фонде услугополучателем не реже одного раза в квартал.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 "Управление энергетики и жилищно-коммунального хозяйства Павлодарской области"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государственного учреждения "Управление энергетики и жилищно-коммунального хозяйства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энергетики и жилищно-коммунального хозяйства Павлодарской области",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энергетики и жилищно-коммунального хозяйства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энергетики и жилищно-коммунального хозяйства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энергетики и жилищно-коммунального хозяйства Павлодарской области":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энергетики и жилищно-коммунального хозяйства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работников структурных подразделений государственного учреждения "Управление энергетики и жилищно-коммунального хозяйства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энергетики и жилищно-коммунального хозяйства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энергетики и жилищно-коммунального хозяйства Павлодарской области", оказание материальной помощи и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энергетики и жилищно-коммунального хозяйства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"Управление энергетики и жилищно-коммунального хозяйства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энергетики и жилищно-коммунального хозяйства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структуры государственного учреждения "Управление энергетики и жилищно-коммунального хозяйства Павлодарской области"; Исполнение полномочий первого руководителя государственного учреждения "Управление энергетики и жилищно-коммунального хозяйства Павлодарской области" в период его отсутствия осуществляется одним из его заместителей в соответствии с действующим законодательством.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энергетики и жилищно-коммунального хозяйства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"Управление энергетики и жилищно-коммунального хозяйства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администрацией государственного учреждения "Управление жилищно-коммунального хозяйства Павлодарской области" и трудовым коллективом определяются в соответствии с законодательством о государственной службе 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энергетики и жилищно-коммунального хозяйства Павлодарской области"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"Управление энергетики и жилищно-коммунального хозяйства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энергетики и жилищно-коммунального хозяйства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"Управление энергетики и жилищно-коммунального хозяйства Павлодарской области", относится к областной коммунальной собственности.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"Управление энергетики и жилищно-коммунального хозяйства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 "Управление энергетики и жилищно-коммунального хозяйства Павлодарской области"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государственного учреждения "Управление энергетики и жилищно-коммунального хозяйства Павлодарской области" осуществляются в соответствии с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ликвидации государственного учреждения "Управление энергетики и жилищно-коммунального хозяйства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