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25f7" w14:textId="2372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ноября 2024 года № 275/2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масс - медиа", приказом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информации и общественного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Маликову А.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 (далее - Методика), разработана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масс - медиа"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информационного материала, размещаемого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информационного материала, размещаемого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рассчитывается по базовой цене (Btv).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базовых цен по размещению государственного заказа по проведению государственной информационной политики в средствах массовой информации региона за счет средств местного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и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(газета), распространяемых на территории Павлодарской области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(газета), распространяемых на территории городов/ районов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города/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(журнал), распространяемых на территории Павлодарской области (Bm)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(подготовка и создание) и размещение информационного материала в интернет-ресурсе (Bi)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(сюжеты), в эфире телеканалов, входящих в перечень обязательных теле-, радиоканалов,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программы, видеоролики),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Павлодарской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21 994,87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на радио, распространяемых на территории Павлодарской области (Br)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аудиороликов на радио, распространяемых на территории Павлодарской области (Br)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