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30425" w14:textId="7e304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Павлодарской области от 14 июня 2022 года № 166/2 "Об утверждении Положения о государственном учреждении "Управление по делам религий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18 ноября 2024 года № 274/2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14 июня 2022 года № 166/2 "Об утверждении Положения о государственном учреждении "Управление по делам религий Павлодарской области"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по делам религий Павлодарской области" (далее-Положение)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по делам религий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иных необходимых мер, вытекающих из настоящего постановления.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Маликову А.К.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"18" ноября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274/2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по делам религий Павлодарской области"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по делам религий Павлодарской области" является государственным органом Республики Казахстан, уполномоченным акиматом Павлодарской области на осуществление деятельности в сфере религии на территории Павлодарской области.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"Управление по делам религий Павлодарской области" не имеет ведомств.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"Управление по делам религий Павлодарской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"Управление по делам религий Павлодарской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"Управление по делам религий Павлодарской области" вступает в гражданско-правовые отношения от собственного имени.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"Управление по делам религий Павлодарской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"Управление по делам религий Павлодарской области" по вопросам своей компетенции, в установленном законодательством Республики Казахстан порядке, принимает решения, оформляемые приказами руководителя государственного учреждения "Управление по делам религий Павлодарской области" и другими актами, предусмотренными законодательством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"Управление по делам религий Павлодарской области" утверждаются в соответствии с действующим законодательством.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 "Управление по делам религий Павлодарской области": Республика Казахстан, Павлодарская область, 140000, город Павлодар, улица Алихана Бокейхана, 202/5.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Время работы государственного учреждения "Управление по делам религий Павлодарской области": понедельник - пятница с 9.00 до 18.30 часов, обеденный перерыв с 13.00 до 14.30 часов, выходные дни: суббота, воскресенье.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государственного органа на государственном языке: "Павлодар облысының дін істері басқармасы" мемлекеттік мекемесі; на русском языке: государственное учреждение "Управление по делам религий Павлодарской области".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Учредителем государственного учреждения "Управление по делам религий Павлодарской области" является государство в лице акимата Павлодарской области.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Положение является учредительным документом государственного учреждения "Управление по делам религий Павлодарской области".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деятельности государственного учреждения "Управление по делам религий Павлодарской области" осуществляется из областного бюджета в соответствии с законодательством Республики Казахстан.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Государственному учреждению "Управление по делам религий Павлодарской области"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"Управление по делам религий Павлодарской области".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"Управление по делам религий Павлодарской области" законодательными актами Республики Казахстан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учреждения "Управление по делам религий Павлодарской области"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Задачи: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на областном уровне государственной политики в сфере религии;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организации и контроль за исполнением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религиозной деятельности и религиозных объединениях";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задачи, возложенные на Управление.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на рассмотрение акимата и акима области предложения по основным направлениям государственной политики и обеспечению стабильности в сфере религии на областном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на безвозмездной основе от государственных органов и иных организаций, должностных лиц необходимую информацию, документы и иные материалы по вопросам, связанным с исполнением задач, поставленных перед государственным учреждением "Управление по делам религий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к работе специалистов других исполнительных органов, финансируемых из местных бюджетов, по согласованию с их руководителями;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со всеми учреждениями, государственными органами, организациями и предприятиями по вопросам религии;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договоры, соглашения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рекомендации по структуре государственного учреждения "Управление по делам религий Павлодарской области" и подведомственных организаций, находящихся в ведении государственного учреждения "Управление по делам религий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интересы государственного учреждения "Управление по делам религий Павлодарской области" во всех государственных, административных органах, учреждениях, организациях, а также в судебных и правоохранительных органах;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 и обязанности,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права владения и пользования государственным пакетом акций акционерных обществ и долями участия в товариществах с ограниченной ответственностью субъекта права государственных юридических лиц, в случаях, предусмотренных актами акимата и акима области, иными нормативными правовыми актами. 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Функции: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изучения и анализа религиозной ситуации в области, деятельности религиозных объединений и миссионеров, духовных (религиозных) организаций образования, действующих в регионе, предоставление в уполномоченный орган информации, а также статистических отчетов установленной формы;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в уполномоченный орган предложений по совершенствованию законодательства Республики Казахстан о религиозной деятельности и религиозных объединениях;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предложений в правоохранительные органы по запрещению деятельности физических и юридических лиц, нарушающих законодательство Республики Казахстан о религиозной деятельности и религиозных объединениях;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письменных, устных, а также поступающих через социальные сети обращений физических и юридических лиц, по компетенции государственного учреждения "Управление по делам религий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проведение разъяснительной работы на местном уровне по вопросам, относящимся к компетенции государственного учреждения "Управление по делам религий Павлодарской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проектов актов акимата и акима области по вопросам, входящим в компетенцию государственного учреждения "Управление по делам религий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утверждение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рассмотрение уведомлений о проведении религиозных мероприятий за пределами культовых зданий (сооружений), поданных религиозными объединениями;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принятие решений о строительстве культовых зданий (сооружений),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проверки списков граждан-инициаторов создания религиозных объединений;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регистрации лиц, осуществляющих миссионерскую деятельность на территории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функционирования в государственном учреждении "Управление по делам религий Павлодарской области" системы информационных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межконфессионального согласия, стимулирование формирования антитеррористического сознания в обществе через институты гражданского сектора, религиозные объединения;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информационно-пропагандистских мероприятий по профилактике, предупредупреждению и противодействию религиозному экстремизму и терроризму через средства массовой информации и в интернет-пространстве;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мероприятий по недопущению идеологии насилия, профилактике, предупредупреждению и противодействию религиозному экстремизму и терроризму;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составление протоколов об административных правонарушениях с дальнейшей передачей их в судебные органы, при выявлении нарушений законодательства Республики Казахстан в сфере религий;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</w:p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Руководство деятельности государственного учреждения "Управление по делам религий Павлодарской области"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Руководство государственным учреждением "Управление по делам религий Павлодарской области" осуществляется первым руководителем, который несет персональную ответственность за выполнение задач, возложенных на государственное учреждение "Управление по делам религий Павлодарской области", и осуществление им своих полномочий.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государственного учреждения "Управление по делам религий Павлодарской области" назначается на должность и освобождается от должности в соответствии с законодательством Республики Казахстан.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руководителя государственного учреждения "Управление по делам религий Павлодарской области":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государственного учреждения "Управление по делам религий Павлодарской области",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на утверждение акимату области проекты о внесении изменений в Положение о государственном учреждении "Управление по делам религий Павлодарской области", вносит предложения по его структуре и штатам;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функции и полномочия работников государственного учреждения "Управление по делам религий Павлодарской области" и организаций, находящихся в ведении государственного учреждения "Управление по делам религий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государственного учреждения "Управление по делам религий Павлодарской области"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 и дает указания по вопросам, входящим в его компетенцию, обязательные для выполнения всеми работниками государственного учреждения "Управление по делам религий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производит изменения в пределах структуры государственного учреждения "Управление по делам религий Павлодарской области"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контролирует исполнение законодательства Республики Казахстан в государственном учреждении "Управление по делам религий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 порядке, установленном законодательством Республики Казахстан, поощрение работников государственного учреждения "Управление по делам религий Павлодарской области", оказание материальной помощи, наложение либо снятие с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Положения об организациях, находящихся в ведении государственного учреждения "Управление по делам религий Павлодарской области", должностные инструкций их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координирует работу по контролю выполнения актов акима, акимата области и его поручений;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представляет на подпись и рассмотрение акиму области проекты актов акима и акимата области, а также иные адресуемые акиму области документы и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устанавливает внутренний трудовой распорядок в государственном учреждении "Управление по делам религий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план финансирования государственного учреждения "Управление по делам религий Павлодарской области" и в его пределах распоряжается финансовыми средствами;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подписывает служебную документацию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направляет служащих государственного учреждения "Управление по делам религий Павлодарской области" в служебные командировки;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представляет государственное учреждение "Управление по делам религий Павлодарской области" во всех государственных органах и иных организациях независимо от форм собственности в соответствии с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назначает и освобождает от должности руководителей организаций, находящихся в ведении государственного учреждения "Управление по делам религий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рассматривает вопросы по привлечению к дисциплинарной ответственности сотрудников государственного учреждения "Управление по делам религий Павлодарской области", руководителей организаций, находящихся в ведении государственного учреждения "Управление по делам религий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утверждает перспективные и текущие планы работы государственного учреждения "Управление по делам религий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принимает меры, направленные на противодействие коррупции в государственном учреждении "Управление по делам религий Павлодарской области", и несет персональную ответственность за непринятие антикоррупционных мер.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Исполнение полномочий первого руководителя государственного учреждения "Управление по делам религий Павлодарской области" в период его отсутствия осуществляется лицом, его замещающим в соответствии с действующим законодательством.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Взаимоотношения между государственным учреждением "Управление по делам религий Павлодарской области" и уполномоченным органом по управлению коммунальным имуществом (местным исполнительным органом области) регулируются действующим законодательством Республики Казахстан.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Взаимоотношения между государственным учреждением "Управление по делам религий Павлодарской области" и уполномоченным органом соответствующей отрасли регулируются действующим законодательством Республики Казахстан.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Взаимоотношения между администрацией государственного учреждения "Управление по делам религий Павлодарской области" и трудовым коллективом определяются в соответствии с законодательством о государственной службе,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</w:p>
    <w:bookmarkEnd w:id="32"/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"Управление по делам религий Павлодарской области"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Государственное учреждение "Управление по делам религий Павлодарской области"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Имущество, закрепленное за государственным учреждением "Управление по делам религий Павлодарской области", относится к областной коммунальной собственности.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"Управление по делам религий Павлодарской области" формируется за счет имущества, переданного ему собственником, и иных источников, не запрещенных законодательством Республики Казахстан.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Государственное учреждение "Управление по делам религий Павлодарской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6"/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(ликвидация) государственного учреждения "Управление по делам религий Павлодарской области"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Реорганизация и упразднение государственного учреждения "Управление по делам религий Павлодарской области" осуществляются в соответствии с законодательством Республики Казахстан.</w:t>
      </w:r>
    </w:p>
    <w:bookmarkEnd w:id="38"/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Перечень организаций, находящихся в ведении государственного учреждения "Управление по делам религий Павлодарской области"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Товарищество с ограниченной ответственностью "Центр анализа и развития межконфессиональных отношений". 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