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4e496" w14:textId="ce4e4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 родительской платы на 2024 год в Павлодарской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22 мая 2024 года № 113/2.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7-3)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образовании"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образовательный заказ на дошкольное воспитание и обучение в Павлодарской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родительской платы на дошкольное воспитание и обучение в Павлодарской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размещение настоящего постановления на интернет-ресурсе акимата Павлодарской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 на 2024 год в Павлодарской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 с 9 часовым режимом пребывания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 с 10,5 часовым режимом пребывания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месяц,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группах с 9 часовым режимом пребывания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месяц,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группах с 10,5 часовым режимом пребывания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№ 2 города Аксу" отдела образования города Аксу,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"Специальный детский сад "Асыл бөбек" отдела образования города Аксу,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№ 14 поселка Аксу" отдела образования города Аксу,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№ 16 города Аксу" отдела образования города Аксу,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№ 18 города Аксу" отдела образования города Аксу,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№ 19 города Аксу" отдела образования города Аксу,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№ 24 города Аксу" отдела образования города Аксу,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"Балдырған" отдела образования города Аксу,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"Балапан" сәбилер бақшасы" отдела образования города Аксу,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– сад № 10 города Аксу" отдела образования города Аксу,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– сад № 20 города Аксу" отдела образования города Аксу,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"Чайка" отдела образования города Аксу,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"Айгөлек" сәбилер бақшасы" отдела образования города Аксу,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Ясли - сад "Айналайын" отдела образования города Аксу,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"Ақ бота" отдела образования Актогайского района,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"Айналайын" отдела образования района Аққулы,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"Айгөлек" отдела образования района Аққулы,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 сад "Күншуақ" отдела образования района Аққулы,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 сад "Қызғалдақ" отдела образования района Аққулы,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"Болашақ" отдела образования района Аққулы,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"Баянауыл ауылының сәбилер бақшасы" отдела образования Баянаульского района,управления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"Майқайың кенті сәбилер бақшасы" отдела образования Баянаульского района,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"Балапан" отдела образования Железинского района,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"Детский-сад "Светлячок" отдела образования Железинского района,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села Иртышск" отдела образования Иртышского района,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"Жулдыз" отдела образования Иртышского района,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"Акбота" отдела образования Майского района,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"Карлыгаш" отдела образования Майского района,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"Аяла" села Кемеңгер" отдела образования Павлодарского района,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"Балапан" села Новочерноярка" отдела образования Павлодарского района,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"Розовский ясли-сад" отдела образования Павлодарского района,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"Балбөбек" села Набережное отдела образования Павлодарского района,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"Заринский ясли-сад "Еркежан" отдела образования Павлодарского района,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"Ямышевский ясли-сад" отдела образования Павлодарского района,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"Мичуринский ясли-сад" отдела образования Павлодарского района,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"Ақ бота" села Чернорецк" отдела образования Павлодарского района,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"Талбесік" отдела образования района Тереңкөл,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"Балдырған" отдела образования района Тереңкөл,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"Айналайн" отдела образования района Тереңкөл,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"Айголек" отдела образования Успенского района,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"Акбота" отдела образования Успенского района,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"Балапан" отдела образования Успенского района,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"Балдаурен" отдела образования Щербактинского района,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"Центр развития ясли-сад № 1" отдела образования города Экибастуза,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2" отдела образования города Экибастуза,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"Санаторный ясли-сад № 3" отдела образования города Экибастуза,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4" отдела образования города Экибастуза,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5" отдела образования города Экибастуза,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"Центр полиязычного развития ясли-сад № 6" отдела образования города Экибастуза,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7" отдела образования города Экибастуза, управления образования Павлодарской области;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8" отдела образования города Экибастуза,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сад-гимназия № 9" отдела образования города Экибастуза,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10" отдела образования города Экибастуза,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"№ 11 сәбилер бақшасы поселка Шидерты" отдела образования города Экибастуза,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"№ 12 сәбилер бақшасы" отдела образования города Экибастуза,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"Специальный детский сад № 13" отдела образования города Экибастуза,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№ 14" отдела образования города Экибастуза,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"Центр эстетического развития ясли - сад № 15" отдела образования города Экибастуза,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16" отдела образования города Экибастуза,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"№ 17 сәбилербақшасы поселка Солнечный" отдела образования города Экибастуза,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18 физкультурно – оздоровительного профиля" отдела образования города Экибастуза,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"Центр полиязычного развития ясли-сад № 20" отдела образования города Экибастуза,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"№ 21 ресурстық орталық" отдела образования города Экибастуза,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"№ 22 сәбилер бақшасы" отдела образования города Экибастуза,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"№ 23 мектепке дейінгі гимназия" отдела образования города Экибастуза,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"№ 24 сәбилер бақшасы" отдела образования города Экибастуза,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"№ 25 сәбилер бақшасы" отдела образования города Экибастуза,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– сад № 26" образования города Экибастуза,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"Ясли - сад № 27" отдела образования города Экибастуза, управления образования Павлодарской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№28" отдела образования города Экибастуза,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"Қаржас" города Экибастуза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"Сәби City" города Экибастуза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2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3 города Павлодара – Дошкольный экоцентр"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4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5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"Дошкольная гимназия № 6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7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8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9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10 города Павлодара – Образовательно-развивающий центр "ZamanStar"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11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12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"Специальный детский сад № 14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15 поселка Ленинский"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16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17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18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19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20 села Кенжеколь"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21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"Санаторный ясли-сад № 22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23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24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25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"Специальный детский сад № 26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27 города Павлодара – Центр развития"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28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29 города Павлодара – Образовательно-развивающий центр Мерей"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30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31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32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33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34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35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36 поселка Ленинский"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37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38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"Специальный детский сад № 39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40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41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"Дошкольная гимназия № 42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43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44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45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46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47 села Мойылды"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"Санаторный ясли-сад № 48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"Специальный ясли-сад № 49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50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51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"Специальный детский сад № 52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53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54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57 города Павлодара – Центр полиязычного воспитания"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72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79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"Специальный ясли-сад № 82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84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85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86 города Павлодара - физкультурно-оздоровительный центр "Baby Land"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93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96 города Павлодара - Центр гармонического развития "Радуга"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102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104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111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112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115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116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117 села Павлодарское"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120 города Павлодара – Центр этнокультурного воспитания"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121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"Дошкольная гимназия № 122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126 города Павлодара - Центр эстетического развития"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Ясли-сад "Smart kid" города Павлодара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"Лингва" города Павлодара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"Частный Ясли-сад "СОЛНЫШКО" города Павлодара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"Игілік" Детский оздоровительно – развивающий центр города Павлодара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"Инара" Детский развивающий центр города Павлодара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"Baby Star KZ" города Павлодара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"NIMAT PV" города Павлодара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Образовательный центр "ZerekBala" товарищества с ограниченной ответственностью "Заман–Альянс" города Павлодара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центр "Точка Роста" города Павлодара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"Теремок-PV" города Павлодара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 на дошкольное воспитание и обучение на 2024 год в Павлодарской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и районы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день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организаций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и детский сад (от 0 до 3-х лет/ от 3-х до 6-ти лет)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(от 0 до 3-х лет/от 3-х до 6-ти лет)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с неполным днем пребывания (от 0 до 3-х лет/ от 3-х до 6-ти лет)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организации (от 0 до 3-х лет/ от 3-х до 6-ти лет)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989/1088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989/1088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989/1088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885/932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679/834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344/415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865/945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685/859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346/417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865/945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649/769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500/600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593/775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425/629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676/809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500/525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375/391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700/725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637/749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687/852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687/852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343/426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624/830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624/830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718/883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718/883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640/769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549/649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716/878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716/878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710/868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699/850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