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9cea" w14:textId="a079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"Об утверждении положений о ведомствах и территориальных подразделениях Министерства по чрезвычайным ситуациям Республики Казахстан" от 30 октября 2020 года № 16 и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от 3 декабря 2020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29 июля 2024 года №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29.07.2024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чрезвычайным ситуациям Республики Казахстан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ежегодного плана работы Департамента;";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Казахстан":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осуществление контроля за соблюдением правил безопасности на водоемах;";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производства дел об административных правонарушениях;";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осуществление контроля за соблюдением правил безопасности на водоемах;";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производства дел об административных правонарушениях;";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"23-1) осуществление контроля за соблюдением правил безопасности на водоемах;";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производства дел об административных правонарушениях;";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осуществление контроля за соблюдением правил безопасности на водоемах;";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производства дел об административных правонарушениях;";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осуществление контроля за соблюдением правил безопасности на водоемах;";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производства дел об административных правонарушениях;";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90"/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93"/>
    <w:bookmarkStart w:name="z1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96"/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02"/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05"/>
    <w:bookmarkStart w:name="z1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08"/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11"/>
    <w:bookmarkStart w:name="z1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17"/>
    <w:bookmarkStart w:name="z1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23"/>
    <w:bookmarkStart w:name="z2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0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26"/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29"/>
    <w:bookmarkStart w:name="z2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35"/>
    <w:bookmarkStart w:name="z2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38"/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110000, Республика Казахстан, Костанайская область, город Костанай, улица Баймагамбетова, 150.";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42"/>
    <w:bookmarkStart w:name="z2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45"/>
    <w:bookmarkStart w:name="z2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48"/>
    <w:bookmarkStart w:name="z2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51"/>
    <w:bookmarkStart w:name="z2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54"/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57"/>
    <w:bookmarkStart w:name="z2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60"/>
    <w:bookmarkStart w:name="z2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63"/>
    <w:bookmarkStart w:name="z2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66"/>
    <w:bookmarkStart w:name="z2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69"/>
    <w:bookmarkStart w:name="z2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72"/>
    <w:bookmarkStart w:name="z2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2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75"/>
    <w:bookmarkStart w:name="z2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и следующего содержания:</w:t>
      </w:r>
    </w:p>
    <w:bookmarkStart w:name="z2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78"/>
    <w:bookmarkStart w:name="z2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bookmarkStart w:name="z3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осуществление контроля за соблюдением правил безопасности на водоемах;"; 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осуществление производства дел об административных правонарушениях;";</w:t>
      </w:r>
    </w:p>
    <w:bookmarkEnd w:id="181"/>
    <w:bookmarkStart w:name="z3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3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осуществление контроля за соблюдением правил безопасности на водоемах;"; 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производства дел об административных правонарушениях;";</w:t>
      </w:r>
    </w:p>
    <w:bookmarkEnd w:id="184"/>
    <w:bookmarkStart w:name="z3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87"/>
    <w:bookmarkStart w:name="z3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3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осуществление контроля за соблюдением правил безопасности на водоемах;"; 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производства дел об административных правонарушениях в области гражданской обороны;";</w:t>
      </w:r>
    </w:p>
    <w:bookmarkEnd w:id="190"/>
    <w:bookmarkStart w:name="z3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93"/>
    <w:bookmarkStart w:name="z3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96"/>
    <w:bookmarkStart w:name="z3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199"/>
    <w:bookmarkStart w:name="z3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02"/>
    <w:bookmarkStart w:name="z3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05"/>
    <w:bookmarkStart w:name="z3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08"/>
    <w:bookmarkStart w:name="z3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11"/>
    <w:bookmarkStart w:name="z3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14"/>
    <w:bookmarkStart w:name="z3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17"/>
    <w:bookmarkStart w:name="z3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20"/>
    <w:bookmarkStart w:name="z3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23"/>
    <w:bookmarkStart w:name="z3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26"/>
    <w:bookmarkStart w:name="z3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29"/>
    <w:bookmarkStart w:name="z3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bookmarkStart w:name="z3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осуществление контроля за соблюдением правил безопасности на водоемах;"; 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осуществление производства дел об административных правонарушениях;";</w:t>
      </w:r>
    </w:p>
    <w:bookmarkEnd w:id="232"/>
    <w:bookmarkStart w:name="z3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35"/>
    <w:bookmarkStart w:name="z3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39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38"/>
    <w:bookmarkStart w:name="z39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0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41"/>
    <w:bookmarkStart w:name="z4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0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44"/>
    <w:bookmarkStart w:name="z4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47"/>
    <w:bookmarkStart w:name="z4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50"/>
    <w:bookmarkStart w:name="z41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53"/>
    <w:bookmarkStart w:name="z42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56"/>
    <w:bookmarkStart w:name="z42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59"/>
    <w:bookmarkStart w:name="z4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62"/>
    <w:bookmarkStart w:name="z4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65"/>
    <w:bookmarkStart w:name="z4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68"/>
    <w:bookmarkStart w:name="z44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5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71"/>
    <w:bookmarkStart w:name="z4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74"/>
    <w:bookmarkStart w:name="z45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77"/>
    <w:bookmarkStart w:name="z46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80"/>
    <w:bookmarkStart w:name="z46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83"/>
    <w:bookmarkStart w:name="z4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7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86"/>
    <w:bookmarkStart w:name="z4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8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89"/>
    <w:bookmarkStart w:name="z48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92"/>
    <w:bookmarkStart w:name="z48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95"/>
    <w:bookmarkStart w:name="z49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49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298"/>
    <w:bookmarkStart w:name="z4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0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01"/>
    <w:bookmarkStart w:name="z5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04"/>
    <w:bookmarkStart w:name="z5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07"/>
    <w:bookmarkStart w:name="z5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10"/>
    <w:bookmarkStart w:name="z5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13"/>
    <w:bookmarkStart w:name="z5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15"/>
    <w:bookmarkStart w:name="z5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6"/>
    <w:bookmarkStart w:name="z5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17"/>
    <w:bookmarkStart w:name="z5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20"/>
    <w:bookmarkStart w:name="z5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23"/>
    <w:bookmarkStart w:name="z5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26"/>
    <w:bookmarkStart w:name="z5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29"/>
    <w:bookmarkStart w:name="z5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32"/>
    <w:bookmarkStart w:name="z5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35"/>
    <w:bookmarkStart w:name="z5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38"/>
    <w:bookmarkStart w:name="z5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41"/>
    <w:bookmarkStart w:name="z5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44"/>
    <w:bookmarkStart w:name="z5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47"/>
    <w:bookmarkStart w:name="z5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50"/>
    <w:bookmarkStart w:name="z5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53"/>
    <w:bookmarkStart w:name="z5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56"/>
    <w:bookmarkStart w:name="z5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5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59"/>
    <w:bookmarkStart w:name="z5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62"/>
    <w:bookmarkStart w:name="z6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65"/>
    <w:bookmarkStart w:name="z6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1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68"/>
    <w:bookmarkStart w:name="z6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71"/>
    <w:bookmarkStart w:name="z61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2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74"/>
    <w:bookmarkStart w:name="z6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77"/>
    <w:bookmarkStart w:name="z6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3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80"/>
    <w:bookmarkStart w:name="z63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3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83"/>
    <w:bookmarkStart w:name="z6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4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86"/>
    <w:bookmarkStart w:name="z6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89"/>
    <w:bookmarkStart w:name="z64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5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92"/>
    <w:bookmarkStart w:name="z65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95"/>
    <w:bookmarkStart w:name="z6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398"/>
    <w:bookmarkStart w:name="z66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6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01"/>
    <w:bookmarkStart w:name="z66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7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04"/>
    <w:bookmarkStart w:name="z67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7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07"/>
    <w:bookmarkStart w:name="z67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10"/>
    <w:bookmarkStart w:name="z68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8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13"/>
    <w:bookmarkStart w:name="z68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9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16"/>
    <w:bookmarkStart w:name="z69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69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19"/>
    <w:bookmarkStart w:name="z69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0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22"/>
    <w:bookmarkStart w:name="z70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0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25"/>
    <w:bookmarkStart w:name="z70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1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28"/>
    <w:bookmarkStart w:name="z71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31"/>
    <w:bookmarkStart w:name="z71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2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34"/>
    <w:bookmarkStart w:name="z72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2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37"/>
    <w:bookmarkStart w:name="z72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3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40"/>
    <w:bookmarkStart w:name="z7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3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43"/>
    <w:bookmarkStart w:name="z73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4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46"/>
    <w:bookmarkStart w:name="z74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4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49"/>
    <w:bookmarkStart w:name="z74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5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52"/>
    <w:bookmarkStart w:name="z75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5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55"/>
    <w:bookmarkStart w:name="z75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58"/>
    <w:bookmarkStart w:name="z7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61"/>
    <w:bookmarkStart w:name="z7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64"/>
    <w:bookmarkStart w:name="z7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67"/>
    <w:bookmarkStart w:name="z7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70"/>
    <w:bookmarkStart w:name="z7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73"/>
    <w:bookmarkStart w:name="z7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76"/>
    <w:bookmarkStart w:name="z7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7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79"/>
    <w:bookmarkStart w:name="z7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0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82"/>
    <w:bookmarkStart w:name="z80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85"/>
    <w:bookmarkStart w:name="z8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88"/>
    <w:bookmarkStart w:name="z81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1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91"/>
    <w:bookmarkStart w:name="z81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94"/>
    <w:bookmarkStart w:name="z82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100400, Карагандинская область, п. Ботакара, ул. Казыбек би, 61.";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2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498"/>
    <w:bookmarkStart w:name="z83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01"/>
    <w:bookmarkStart w:name="z83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3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04"/>
    <w:bookmarkStart w:name="z84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4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07"/>
    <w:bookmarkStart w:name="z84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4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10"/>
    <w:bookmarkStart w:name="z85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13"/>
    <w:bookmarkStart w:name="z85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5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16"/>
    <w:bookmarkStart w:name="z86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6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осуществление производства дел об административных правонарушениях;"; </w:t>
      </w:r>
    </w:p>
    <w:bookmarkEnd w:id="519"/>
    <w:bookmarkStart w:name="z8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6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22"/>
    <w:bookmarkStart w:name="z8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7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25"/>
    <w:bookmarkStart w:name="z87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7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28"/>
    <w:bookmarkStart w:name="z88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8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31"/>
    <w:bookmarkStart w:name="z88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8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осуществление производства дел об административных правонарушениях;"; </w:t>
      </w:r>
    </w:p>
    <w:bookmarkEnd w:id="534"/>
    <w:bookmarkStart w:name="z89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9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37"/>
    <w:bookmarkStart w:name="z89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89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40"/>
    <w:bookmarkStart w:name="z90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0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43"/>
    <w:bookmarkStart w:name="z90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0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46"/>
    <w:bookmarkStart w:name="z91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1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1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49"/>
    <w:bookmarkStart w:name="z91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1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52"/>
    <w:bookmarkStart w:name="z92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2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55"/>
    <w:bookmarkStart w:name="z92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2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58"/>
    <w:bookmarkStart w:name="z93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3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61"/>
    <w:bookmarkStart w:name="z93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3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64"/>
    <w:bookmarkStart w:name="z94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4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67"/>
    <w:bookmarkStart w:name="z94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4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70"/>
    <w:bookmarkStart w:name="z95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5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73"/>
    <w:bookmarkStart w:name="z95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5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76"/>
    <w:bookmarkStart w:name="z96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6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79"/>
    <w:bookmarkStart w:name="z96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6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82"/>
    <w:bookmarkStart w:name="z97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7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85"/>
    <w:bookmarkStart w:name="z97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7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88"/>
    <w:bookmarkStart w:name="z98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8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91"/>
    <w:bookmarkStart w:name="z98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8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94"/>
    <w:bookmarkStart w:name="z99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9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597"/>
    <w:bookmarkStart w:name="z99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99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00"/>
    <w:bookmarkStart w:name="z100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0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03"/>
    <w:bookmarkStart w:name="z100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0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06"/>
    <w:bookmarkStart w:name="z10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09"/>
    <w:bookmarkStart w:name="z10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12"/>
    <w:bookmarkStart w:name="z10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контроля за соблюдением правил безопасности на водоемах;";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15"/>
    <w:bookmarkStart w:name="z102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18"/>
    <w:bookmarkStart w:name="z10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21"/>
    <w:bookmarkStart w:name="z10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24"/>
    <w:bookmarkStart w:name="z10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140500, Республика Казахстан, Павлодарская область, село Иртышск, улица Марка Макауов, 32.";</w:t>
      </w:r>
    </w:p>
    <w:bookmarkEnd w:id="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28"/>
    <w:bookmarkStart w:name="z104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31"/>
    <w:bookmarkStart w:name="z10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5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34"/>
    <w:bookmarkStart w:name="z10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5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37"/>
    <w:bookmarkStart w:name="z106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140000, Республика Казахстан, Павлодарская область, город Павлодар, Проезд 1, строение 10.";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41"/>
    <w:bookmarkStart w:name="z106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44"/>
    <w:bookmarkStart w:name="z107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7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47"/>
    <w:bookmarkStart w:name="z107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8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50"/>
    <w:bookmarkStart w:name="z108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8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53"/>
    <w:bookmarkStart w:name="z108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9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56"/>
    <w:bookmarkStart w:name="z109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09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59"/>
    <w:bookmarkStart w:name="z109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0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62"/>
    <w:bookmarkStart w:name="z11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0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65"/>
    <w:bookmarkStart w:name="z110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1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68"/>
    <w:bookmarkStart w:name="z111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1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71"/>
    <w:bookmarkStart w:name="z111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2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74"/>
    <w:bookmarkStart w:name="z112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2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77"/>
    <w:bookmarkStart w:name="z112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3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80"/>
    <w:bookmarkStart w:name="z113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3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83"/>
    <w:bookmarkStart w:name="z113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4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86"/>
    <w:bookmarkStart w:name="z11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4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89"/>
    <w:bookmarkStart w:name="z114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5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92"/>
    <w:bookmarkStart w:name="z115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5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95"/>
    <w:bookmarkStart w:name="z115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6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698"/>
    <w:bookmarkStart w:name="z116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6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01"/>
    <w:bookmarkStart w:name="z116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7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04"/>
    <w:bookmarkStart w:name="z117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7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07"/>
    <w:bookmarkStart w:name="z117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8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10"/>
    <w:bookmarkStart w:name="z118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8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13"/>
    <w:bookmarkStart w:name="z118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9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16"/>
    <w:bookmarkStart w:name="z119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19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19"/>
    <w:bookmarkStart w:name="z119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0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22"/>
    <w:bookmarkStart w:name="z120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0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25"/>
    <w:bookmarkStart w:name="z120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1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28"/>
    <w:bookmarkStart w:name="z121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1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31"/>
    <w:bookmarkStart w:name="z121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2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34"/>
    <w:bookmarkStart w:name="z122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2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37"/>
    <w:bookmarkStart w:name="z122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3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40"/>
    <w:bookmarkStart w:name="z123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3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правонарушениях;";</w:t>
      </w:r>
    </w:p>
    <w:bookmarkEnd w:id="743"/>
    <w:bookmarkStart w:name="z123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Start w:name="z124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правил безопасности на водоемах;"; 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правонарушениях;".</w:t>
      </w:r>
    </w:p>
    <w:bookmarkEnd w:id="746"/>
    <w:bookmarkStart w:name="z124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747"/>
    <w:bookmarkStart w:name="z124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48"/>
    <w:bookmarkStart w:name="z124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749"/>
    <w:bookmarkStart w:name="z124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регистрацию внесенных изменений и дополнений в учредительные документы вверенных территориальных органов в органах юстиции в установленном законодательством Республики Казахстан порядке.</w:t>
      </w:r>
    </w:p>
    <w:bookmarkEnd w:id="750"/>
    <w:bookmarkStart w:name="z124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51"/>
    <w:bookmarkStart w:name="z124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 и подлежит официальному опубликованию.</w:t>
      </w:r>
    </w:p>
    <w:bookmarkEnd w:id="7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