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f6a8" w14:textId="d58f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июля 2024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"Центр медицины катастроф Министерства по чрезвычайным ситуациям Республики Казахстан (город Астана)" утвержденный приложением 2 к указанному приказу,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"Центр медицины катастроф Министерства по чрезвычайным ситуациям Республики Казахстан (город Астана)" обеспечить государственную регистрацию внесенных изменений в учредительные документы вверенного государственного учреждения в органах юстиции в установленном законодательством Республики Казахстан порядке.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ноября 2020 года № 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"Центр медицины катастроф  Министерства по чрезвычайным ситуациям Республики Казахстан (город Астана)"</w:t>
      </w:r>
    </w:p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медицины катастроф Министерства по чрезвычайным ситуациям Республики Казахстан (город Астана)" (далее – Центр) является некоммерческой организацией в организационно-правовой форме учреждения, обладающей статусом юридического лица.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создан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1994 года № 1068 "О создании службы экстренной медицинской помощи Республики Казахстан в чрезвычайных ситуациях",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Правительство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государственного управления Центром, а также органом, осуществляющим по отношению к нему функции субъекта права государственной собственности, является Министерство по чрезвычайным ситуациям Республики Казахстан (далее – Министерство).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 государственное учреждение "Центр медицины катастроф Министерства по чрезвычайным ситуациям Республики Казахстан (город Астана)".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Центра: Республика Казахстан, индекс 010000, город Астана, район "Есиль", жилой массив Чубары, улица Алпамыс батыр, 23/1.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приобретает права юридического лица с момента его государственной регистрации.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банках, в соответствии с законодательством; бланки, печати и штампы со своим наименованием на государственном и русском языках, символику учреждения, специальную форму, шевроны и другие реквизиты, необходимые для его деятельности.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собственностью.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может создавать филиалы.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отвечает по своим обязательствам, находящимися в его распоряжении деньгами. При недостаточности у Центра денежных средств, ответственность по его обязательствам несет Правительство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Гражданско-правовые сделки, заключаемые Центром, подлежат регистрации в территориальных подразделениях казначейства Министерства финансов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утвержденной сметы на его содержание в соответствии с законодательством.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организация мер по обеспечению готовности подразделений Центра для оказания экстренной медицинской и психологической помощи пострадавшим в зоне чрезвычайных ситуаций природного и техногенного характера (далее - ЧС).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снижение человеческих потерь путем осуществления мероприятий по оказанию экстренной медицинской и психологической помощи пострадавшим в зоне ЧС и при дорожно-транспортных происшествиях.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Центра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указанной цели Центр (и его филиалы) осуществляет следующие виды деятельности: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создает, содержит и обеспечивает круглосуточную деятельность дежурно-диспетчерской службы;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и постоянный обмен информацией с дежурно-диспетчерскими службами управлений в кризисных ситуациях территориальных органов Министерства, служб спасения, при развертываниях в зонах ЧС стационарных и подвижных пунктов связи территориальных органов Министерства;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сбор, регистрацию информации об угрозе и (или) возникновении медико-санитарных последствий ЧС; осуществляет ее обработку, проверку достоверности, запрашивает недостающие или уточняющие данные;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предложений организациям здравоохранения республиканского, местного и ведомственного подчинения по взаимодействию сил и средств медицинского обеспечения при ликвидации медико-санитарных последствий ЧС;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рамках своей компетенций руководству Министерства по организации оказания экстренной медицинской и психологической помощи при угрозе и (или) возникновении ЧС;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планировании, своевременном уточнении мероприятий по локализации и ликвидации медико-санитарных последствий ЧС;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аварийно-спасательными службами и формированиями гражданской защиты по вопросам ликвидаций медико-санитарных последствий ЧС;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создает, содержит в готовности и обеспечивает работу сил и средств оказания экстренной медицинской и психологической помощи при ЧС, с этой целью содержит и поддерживает в готовности к применению и использованию специальную медицинскую и другую технику, аппараты и оборудование, системы жизнеобеспечения, средства связи, оперативные запасы медикаментов и изделий медицинского назначения, индивидуальное оснащение, средства защиты и специальную одежду персонала формирований Центра, мебель и другой инвентарь для обеспечения работы формирований Центра в полевых условиях;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зависимости от характера и масштаба ЧС, сложившейся обстановки для оказания экстренной медико-психологической помощи привлекаются дополнительные силы и средства филиалов Центра согласно планам взаимодействия, утвержденных Министром по чрезвычайным ситуациям, начальниками территориальных органов Министерства, а также непосредственно руководителем Центра в соответствии с регламентом;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проведении научно-практических разработок по вопросам медицины катастроф, а также осуществляет методическое обеспечение управления и деятельности Центра и его филиалов, осуществляет организацию и методическое руководство профессиональной подготовкой медицинского персонала Центра и его филиалов, участвует в подготовке спасателей и различных категорий населения в вопросах оказания доврачебной и психологической помощи при ЧС, в том числе участвует в разработке программных документов, направленных на решение задач по предупреждению и ликвидации медико-санитарных последствий ЧС, совершенствованию деятельности Центра и его филиалов;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сбор, регистрацию и хранение информации о медико-санитарных последствиях ЧС, осуществляет ее обработку, ретроспективный анализ возможной медико-санитарной обстановки;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подготовке спасателей и различных категорий населения в вопросах оказания доврачебной и психологической помощи при ЧС, направленных на решение задач по предупреждению и ликвидации медико-санитарных последствий ЧС, совершенствования деятельности Центра и его филиалов;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и проводит аттестацию работников Центра и его филиалов, включая работников трассовых медико-спасательных пунктов (далее - ТМСП) для присвоения статуса спасателей;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медицинскую помощь работникам аварийно-спасательных служб и осуществляет сопровождение работников Центра, филиалов и его ТМСП в условиях повседневной деятельности, в том числе оказывает экстренную медицинскую и психологическую помощь пострадавшим, из числа указанной категории лиц;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психологическое обследование и профессиональный отбор работников органов гражданской защиты, работников Центра и его филиалов;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результатам психодиагностического и психофизиологического обследований готовят психологические характеристики для кадровых аппаратов, включая оформление формализованного заключения рекомендательного характера;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финансово-хозяйственную деятельность, направленную на укрепление материально-технической базы Центра, повышение его готовности к проведению мероприятий по ликвидации медико-санитарных последствий ЧС.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 и не вправе заниматься деятельностью, не отвечающей цели его создания.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административной ответственности.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Центром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Министерство.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в установленном законодательством порядке осуществляет следующие функции по управлению Центром: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утверждает, вносит изменения и дополнения в Устав Центра;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права, обязанности и ответственность руководителя Центра;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 за Центром имущество;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смету (план расходов) на содержание Центра и ежегодный план работы Центра;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сохранностью имущества Центра;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Центра назначает на должность и освобождает от должности его заместителя;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финансовой отчетности и осуществляет иные функции, установленные законодательством.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Структура Центра утверждается приказом Министра по чрезвычайным ситуациям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назначается на должность и освобождается от должности Министром по чрезвычайным ситуациям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осуществляет организацию и руководство работой Центра и его структурных подразделений, непосредственно подчиняется Министерству и несет персональную ответственность за выполнение возложенных на Центр задач и осуществление им своих функций.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Центра действует на принципах единоначалия и самостоятельно решает вопросы деятельности Центра и его структурных подразделений в соответствии с компетенцией, установленной законодательством Республики Казахстан и настоящим Уставом.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Центра, руководитель Центра в установленном законодательством порядке: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во всех организациях;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 Центра;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порядок и планы работ Центра по командировкам, стажировкам, обучению сотрудников в учебных центрах и иным видам повышения квалификации сотрудников;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Центра и его структурных подразделений;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положение о вахтовом методе организации работы работников ТМСП Центра;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Центра;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Министерством принимает на работу и увольняет с работы руководителей филиала;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Центра и его структурных подразделений;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сотрудников Центра и его структурных подразделений;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персональную ответственность по каждому факту совершения коррупционного правонарушения подчиненными;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законодательством, настоящим Уставом и уполномоченным органом.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имущества и финансирования деятельности Центра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Центра.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Центра принадлежит ему на праве оперативного управления и относится к республиканской собственности.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Центру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деятельности Центра осуществляется за счет республиканского бюджета, и иных поступлений, не запрещенных законодательством Республики Казахстан.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ведет бухгалтерский учет и представляет отчетность в соответствии с законодательством.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Центра осуществляется Министерством в установленном законодательством порядке.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государственном учреждении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Центра осуществляется в соответствии с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Центра его имущество и деньги, оставшиеся после удовлетворения требований кредиторов, зачисляются в доход республиканского бюджета.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Центра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 имеет следующие филиалы: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государственного учреждения "Центр медицины катастроф" Министерства по чрезвычайным ситуациям Республики Казахстан по г. Астана;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государственного учреждения "Центр медицины катастроф" Министерства по чрезвычайным ситуациям Республики Казахстан по г. Алматы;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 государственного учреждения "Центр медицины катастроф" Министерства по чрезвычайным ситуациям Республики Казахстан по Акмолинской области.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государственного учреждения "Центр медицины катастроф" Министерства по чрезвычайным ситуациям Республики Казахстан по Алматинской области;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 государственного учреждения "Центр медицины катастроф" Министерства по чрезвычайным ситуациям Республики Казахстан по Актюбинской области;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филиал государственного учреждения "Центр медицины катастроф" Министерства по чрезвычайным ситуациям Республики Казахстан по Атырауской области;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филиал государственного учреждения "Центр медицины катастроф" Министерства по чрезвычайным ситуациям Республики Казахстан по Павлодарской области;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государственного учреждения "Центр медицины катастроф" Министерства по чрезвычайным ситуациям Республики Казахстан по Восточно-Казахстанской области;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филиал государственного учреждения "Центр медицины катастроф" Министерства по чрезвычайным ситуациям Республики Казахстан по Кызылординской области;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 государственного учреждения "Центр медицины катастроф" Министерства по чрезвычайным ситуациям Республики Казахстан по Жамбылской области;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 государственного учреждения "Центр медицины катастроф" Министерства по чрезвычайным ситуациям Республики Казахстан по Западно-Казахстанской области;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филиал государственного учреждения "Центр медицины катастроф" Министерства по чрезвычайным ситуациям Республики Казахстан по Карагандинской области;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филиал государственного учреждения "Центр медицины катастроф" Министерства по чрезвычайным ситуациям Республики Казахстан по Мангистауской области;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филиал государственного учреждения "Центр медицины катастроф" Министерства по чрезвычайным ситуациям Республики Казахстан по Северо-Казахстанской области;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филиал государственного учреждения "Центр медицины катастроф" Министерства по чрезвычайным ситуациям Республики Казахстан по г. Шымкент;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филиал государственного учреждения "Центр медицины катастроф" Министерства по чрезвычайным ситуациям Республики Казахстан по Костанайской области;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филиал государственного учреждения "Центр медицины катастроф" Министерства по чрезвычайным ситуациям Республики Казахстан по Туркестанской области;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филиал государственного учреждения "Центр медицины катастроф" Министерства по чрезвычайным ситуациям Республики Казахстан по области Абай;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филиал государственного учреждения "Центр медицины катастроф" Министерства по чрезвычайным ситуациям Республики Казахстан по области Ұлытау;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филиал государственного учреждения "Центр медицины катастроф" Министерства по чрезвычайным ситуациям Республики Казахстан по области Жетісу.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