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5637" w14:textId="0805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аварийно-спасательных и неотложных работ воинскими частями гражданской обороны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25 июня 2024 года № 247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60-5)</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проведению аварийно-спасательных и неотложных работ воинскими частями гражданской обороны.</w:t>
      </w:r>
    </w:p>
    <w:bookmarkEnd w:id="1"/>
    <w:bookmarkStart w:name="z6" w:id="2"/>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247</w:t>
            </w:r>
          </w:p>
        </w:tc>
      </w:tr>
    </w:tbl>
    <w:bookmarkStart w:name="z13" w:id="7"/>
    <w:p>
      <w:pPr>
        <w:spacing w:after="0"/>
        <w:ind w:left="0"/>
        <w:jc w:val="left"/>
      </w:pPr>
      <w:r>
        <w:rPr>
          <w:rFonts w:ascii="Times New Roman"/>
          <w:b/>
          <w:i w:val="false"/>
          <w:color w:val="000000"/>
        </w:rPr>
        <w:t xml:space="preserve"> Инструкция по проведению аварийно-спасательных и неотложных работ воинскими частями гражданской обороны</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Инструкция по проведению аварийно-спасательных и неотложных работ воинскими частями гражданской обороны (далее - Инструкция) разработана в соответствии с </w:t>
      </w:r>
      <w:r>
        <w:rPr>
          <w:rFonts w:ascii="Times New Roman"/>
          <w:b w:val="false"/>
          <w:i w:val="false"/>
          <w:color w:val="000000"/>
          <w:sz w:val="28"/>
        </w:rPr>
        <w:t>подпунктом 60-5)</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 "Вопросы Министерства по чрезвычайным ситуациям Республики Казахстан" и определяет порядок выполнения аварийно-спасательных и неотложных работ воинскими частями гражданской обороны.</w:t>
      </w:r>
    </w:p>
    <w:bookmarkEnd w:id="9"/>
    <w:bookmarkStart w:name="z16" w:id="10"/>
    <w:p>
      <w:pPr>
        <w:spacing w:after="0"/>
        <w:ind w:left="0"/>
        <w:jc w:val="both"/>
      </w:pPr>
      <w:r>
        <w:rPr>
          <w:rFonts w:ascii="Times New Roman"/>
          <w:b w:val="false"/>
          <w:i w:val="false"/>
          <w:color w:val="000000"/>
          <w:sz w:val="28"/>
        </w:rPr>
        <w:t>
      2. Воинские части гражданской обороны (далее – воинские части) при ликвидации чрезвычайных ситуаций (далее - ЧС) выполняют аварийно-спасательные и неотложные работы (далее – АСиНР).</w:t>
      </w:r>
    </w:p>
    <w:bookmarkEnd w:id="10"/>
    <w:bookmarkStart w:name="z17" w:id="11"/>
    <w:p>
      <w:pPr>
        <w:spacing w:after="0"/>
        <w:ind w:left="0"/>
        <w:jc w:val="both"/>
      </w:pPr>
      <w:r>
        <w:rPr>
          <w:rFonts w:ascii="Times New Roman"/>
          <w:b w:val="false"/>
          <w:i w:val="false"/>
          <w:color w:val="000000"/>
          <w:sz w:val="28"/>
        </w:rPr>
        <w:t>
      3. Применение воинских частей для выполнения АСиНР определяется Министром по чрезвычайным ситуациям Республики Казахстан.</w:t>
      </w:r>
    </w:p>
    <w:bookmarkEnd w:id="11"/>
    <w:bookmarkStart w:name="z18" w:id="12"/>
    <w:p>
      <w:pPr>
        <w:spacing w:after="0"/>
        <w:ind w:left="0"/>
        <w:jc w:val="both"/>
      </w:pPr>
      <w:r>
        <w:rPr>
          <w:rFonts w:ascii="Times New Roman"/>
          <w:b w:val="false"/>
          <w:i w:val="false"/>
          <w:color w:val="000000"/>
          <w:sz w:val="28"/>
        </w:rPr>
        <w:t>
      Успешное решение поставленных задач достигается:</w:t>
      </w:r>
    </w:p>
    <w:bookmarkEnd w:id="12"/>
    <w:bookmarkStart w:name="z19" w:id="13"/>
    <w:p>
      <w:pPr>
        <w:spacing w:after="0"/>
        <w:ind w:left="0"/>
        <w:jc w:val="both"/>
      </w:pPr>
      <w:r>
        <w:rPr>
          <w:rFonts w:ascii="Times New Roman"/>
          <w:b w:val="false"/>
          <w:i w:val="false"/>
          <w:color w:val="000000"/>
          <w:sz w:val="28"/>
        </w:rPr>
        <w:t>
      постоянной готовностью к действиям по предназначению;</w:t>
      </w:r>
    </w:p>
    <w:bookmarkEnd w:id="13"/>
    <w:bookmarkStart w:name="z20" w:id="14"/>
    <w:p>
      <w:pPr>
        <w:spacing w:after="0"/>
        <w:ind w:left="0"/>
        <w:jc w:val="both"/>
      </w:pPr>
      <w:r>
        <w:rPr>
          <w:rFonts w:ascii="Times New Roman"/>
          <w:b w:val="false"/>
          <w:i w:val="false"/>
          <w:color w:val="000000"/>
          <w:sz w:val="28"/>
        </w:rPr>
        <w:t>
      всесторонним знанием обстановки и своевременным принятием решения на действия;</w:t>
      </w:r>
    </w:p>
    <w:bookmarkEnd w:id="14"/>
    <w:bookmarkStart w:name="z21" w:id="15"/>
    <w:p>
      <w:pPr>
        <w:spacing w:after="0"/>
        <w:ind w:left="0"/>
        <w:jc w:val="both"/>
      </w:pPr>
      <w:r>
        <w:rPr>
          <w:rFonts w:ascii="Times New Roman"/>
          <w:b w:val="false"/>
          <w:i w:val="false"/>
          <w:color w:val="000000"/>
          <w:sz w:val="28"/>
        </w:rPr>
        <w:t>
      умелым сосредоточением основных усилий на наиболее важных участках (объектах) работ;</w:t>
      </w:r>
    </w:p>
    <w:bookmarkEnd w:id="15"/>
    <w:bookmarkStart w:name="z22" w:id="16"/>
    <w:p>
      <w:pPr>
        <w:spacing w:after="0"/>
        <w:ind w:left="0"/>
        <w:jc w:val="both"/>
      </w:pPr>
      <w:r>
        <w:rPr>
          <w:rFonts w:ascii="Times New Roman"/>
          <w:b w:val="false"/>
          <w:i w:val="false"/>
          <w:color w:val="000000"/>
          <w:sz w:val="28"/>
        </w:rPr>
        <w:t>
      четким взаимодействием всех сил и средств и умелым маневром ими в ходе выполнения задач;</w:t>
      </w:r>
    </w:p>
    <w:bookmarkEnd w:id="16"/>
    <w:bookmarkStart w:name="z23" w:id="17"/>
    <w:p>
      <w:pPr>
        <w:spacing w:after="0"/>
        <w:ind w:left="0"/>
        <w:jc w:val="both"/>
      </w:pPr>
      <w:r>
        <w:rPr>
          <w:rFonts w:ascii="Times New Roman"/>
          <w:b w:val="false"/>
          <w:i w:val="false"/>
          <w:color w:val="000000"/>
          <w:sz w:val="28"/>
        </w:rPr>
        <w:t>
      полным использованием возможностей, средств и способов выполнения задач;</w:t>
      </w:r>
    </w:p>
    <w:bookmarkEnd w:id="17"/>
    <w:bookmarkStart w:name="z24" w:id="18"/>
    <w:p>
      <w:pPr>
        <w:spacing w:after="0"/>
        <w:ind w:left="0"/>
        <w:jc w:val="both"/>
      </w:pPr>
      <w:r>
        <w:rPr>
          <w:rFonts w:ascii="Times New Roman"/>
          <w:b w:val="false"/>
          <w:i w:val="false"/>
          <w:color w:val="000000"/>
          <w:sz w:val="28"/>
        </w:rPr>
        <w:t>
      обеспечением непрерывности действий сил в интересах выполнения задач;</w:t>
      </w:r>
    </w:p>
    <w:bookmarkEnd w:id="18"/>
    <w:bookmarkStart w:name="z25" w:id="19"/>
    <w:p>
      <w:pPr>
        <w:spacing w:after="0"/>
        <w:ind w:left="0"/>
        <w:jc w:val="both"/>
      </w:pPr>
      <w:r>
        <w:rPr>
          <w:rFonts w:ascii="Times New Roman"/>
          <w:b w:val="false"/>
          <w:i w:val="false"/>
          <w:color w:val="000000"/>
          <w:sz w:val="28"/>
        </w:rPr>
        <w:t>
      организацией и поддержанием непрерывного управления;</w:t>
      </w:r>
    </w:p>
    <w:bookmarkEnd w:id="19"/>
    <w:bookmarkStart w:name="z26" w:id="20"/>
    <w:p>
      <w:pPr>
        <w:spacing w:after="0"/>
        <w:ind w:left="0"/>
        <w:jc w:val="both"/>
      </w:pPr>
      <w:r>
        <w:rPr>
          <w:rFonts w:ascii="Times New Roman"/>
          <w:b w:val="false"/>
          <w:i w:val="false"/>
          <w:color w:val="000000"/>
          <w:sz w:val="28"/>
        </w:rPr>
        <w:t>
      непреклонностью в выполнении задач;</w:t>
      </w:r>
    </w:p>
    <w:bookmarkEnd w:id="20"/>
    <w:bookmarkStart w:name="z27" w:id="21"/>
    <w:p>
      <w:pPr>
        <w:spacing w:after="0"/>
        <w:ind w:left="0"/>
        <w:jc w:val="both"/>
      </w:pPr>
      <w:r>
        <w:rPr>
          <w:rFonts w:ascii="Times New Roman"/>
          <w:b w:val="false"/>
          <w:i w:val="false"/>
          <w:color w:val="000000"/>
          <w:sz w:val="28"/>
        </w:rPr>
        <w:t>
      всесторонним обеспечением действий;</w:t>
      </w:r>
    </w:p>
    <w:bookmarkEnd w:id="21"/>
    <w:bookmarkStart w:name="z28" w:id="22"/>
    <w:p>
      <w:pPr>
        <w:spacing w:after="0"/>
        <w:ind w:left="0"/>
        <w:jc w:val="both"/>
      </w:pPr>
      <w:r>
        <w:rPr>
          <w:rFonts w:ascii="Times New Roman"/>
          <w:b w:val="false"/>
          <w:i w:val="false"/>
          <w:color w:val="000000"/>
          <w:sz w:val="28"/>
        </w:rPr>
        <w:t>
      быстрым восстановлением способности к дальнейшим действиям.</w:t>
      </w:r>
    </w:p>
    <w:bookmarkEnd w:id="22"/>
    <w:bookmarkStart w:name="z29" w:id="23"/>
    <w:p>
      <w:pPr>
        <w:spacing w:after="0"/>
        <w:ind w:left="0"/>
        <w:jc w:val="both"/>
      </w:pPr>
      <w:r>
        <w:rPr>
          <w:rFonts w:ascii="Times New Roman"/>
          <w:b w:val="false"/>
          <w:i w:val="false"/>
          <w:color w:val="000000"/>
          <w:sz w:val="28"/>
        </w:rPr>
        <w:t>
      4. Воинские части действуют в первом и втором эшелоне группировки сил государственной системы гражданской защиты или находятся в резерве. Первый эшелон предназначен для развертывания и проведения АСиНР в зонах ЧС, а также в местах наибольшего скопления пострадавших, второй эшелон для наращивания усилий и расширения фронта АСиНР, а также для замены подразделений первого эшелона. Для решения внезапно возникающих задач, наращивания усилий, замены сил и средств, переноса усилий на новые участки работ создается резерв. В состав резерва воинской части выделяется батальон, резерв батальона составляет рота с подразделениями усиления.</w:t>
      </w:r>
    </w:p>
    <w:bookmarkEnd w:id="23"/>
    <w:bookmarkStart w:name="z30" w:id="24"/>
    <w:p>
      <w:pPr>
        <w:spacing w:after="0"/>
        <w:ind w:left="0"/>
        <w:jc w:val="both"/>
      </w:pPr>
      <w:r>
        <w:rPr>
          <w:rFonts w:ascii="Times New Roman"/>
          <w:b w:val="false"/>
          <w:i w:val="false"/>
          <w:color w:val="000000"/>
          <w:sz w:val="28"/>
        </w:rPr>
        <w:t>
      В полном составе воинская часть выполняет весь комплекс АСиНР на четырех участках, батальон - на двух. Организуется посменная работа, количество и состав смен определяются в соответствии с поставленной задачей и данными оперативной обстановки.</w:t>
      </w:r>
    </w:p>
    <w:bookmarkEnd w:id="24"/>
    <w:bookmarkStart w:name="z31" w:id="25"/>
    <w:p>
      <w:pPr>
        <w:spacing w:after="0"/>
        <w:ind w:left="0"/>
        <w:jc w:val="both"/>
      </w:pPr>
      <w:r>
        <w:rPr>
          <w:rFonts w:ascii="Times New Roman"/>
          <w:b w:val="false"/>
          <w:i w:val="false"/>
          <w:color w:val="000000"/>
          <w:sz w:val="28"/>
        </w:rPr>
        <w:t>
      5. Сведения о применении воинской части для выполнения АСиНР, объемы выполненных работ, сроки выполнения поставленных задач, количество пострадавших, спасенных, санитарных и безвозвратных потерь подлежат учету штабом воинской части, для чего на командном пункте ведутся журналы учета оперативной обстановки, действий подразделений воинской части, получения и отправки донесений.</w:t>
      </w:r>
    </w:p>
    <w:bookmarkEnd w:id="25"/>
    <w:bookmarkStart w:name="z32" w:id="26"/>
    <w:p>
      <w:pPr>
        <w:spacing w:after="0"/>
        <w:ind w:left="0"/>
        <w:jc w:val="left"/>
      </w:pPr>
      <w:r>
        <w:rPr>
          <w:rFonts w:ascii="Times New Roman"/>
          <w:b/>
          <w:i w:val="false"/>
          <w:color w:val="000000"/>
        </w:rPr>
        <w:t xml:space="preserve"> Глава 2. Основы работы командира и штаба воинской части</w:t>
      </w:r>
    </w:p>
    <w:bookmarkEnd w:id="26"/>
    <w:bookmarkStart w:name="z33" w:id="27"/>
    <w:p>
      <w:pPr>
        <w:spacing w:after="0"/>
        <w:ind w:left="0"/>
        <w:jc w:val="both"/>
      </w:pPr>
      <w:r>
        <w:rPr>
          <w:rFonts w:ascii="Times New Roman"/>
          <w:b w:val="false"/>
          <w:i w:val="false"/>
          <w:color w:val="000000"/>
          <w:sz w:val="28"/>
        </w:rPr>
        <w:t>
      6. Управление воинской частью заключается в целенаправленной деятельности командира и штаба воинской части по поддержанию готовности подразделений к действиям, организации их действий при получении задачи и руководстве действиями подразделений при выполнении поставленной задачи.</w:t>
      </w:r>
    </w:p>
    <w:bookmarkEnd w:id="27"/>
    <w:bookmarkStart w:name="z34" w:id="28"/>
    <w:p>
      <w:pPr>
        <w:spacing w:after="0"/>
        <w:ind w:left="0"/>
        <w:jc w:val="both"/>
      </w:pPr>
      <w:r>
        <w:rPr>
          <w:rFonts w:ascii="Times New Roman"/>
          <w:b w:val="false"/>
          <w:i w:val="false"/>
          <w:color w:val="000000"/>
          <w:sz w:val="28"/>
        </w:rPr>
        <w:t>
      7. Командир воинской части готовит к действиям подчиненные ему подразделения с учетом правильного их применения и успешного выполнения поставленных задач в установленные сроки, своевременно принимает решение на действия, ставит задачи подчиненным подразделениям, организовывает планирование, взаимодействие и всестороннее обеспечение и управляет ими, настойчиво добиваясь выполнения поставленных задач.</w:t>
      </w:r>
    </w:p>
    <w:bookmarkEnd w:id="28"/>
    <w:bookmarkStart w:name="z35" w:id="29"/>
    <w:p>
      <w:pPr>
        <w:spacing w:after="0"/>
        <w:ind w:left="0"/>
        <w:jc w:val="both"/>
      </w:pPr>
      <w:r>
        <w:rPr>
          <w:rFonts w:ascii="Times New Roman"/>
          <w:b w:val="false"/>
          <w:i w:val="false"/>
          <w:color w:val="000000"/>
          <w:sz w:val="28"/>
        </w:rPr>
        <w:t>
      8. Командир воинской части управляет подразделениями лично и через штаб, а также через своих заместителей и начальников служб.</w:t>
      </w:r>
    </w:p>
    <w:bookmarkEnd w:id="29"/>
    <w:bookmarkStart w:name="z36" w:id="30"/>
    <w:p>
      <w:pPr>
        <w:spacing w:after="0"/>
        <w:ind w:left="0"/>
        <w:jc w:val="both"/>
      </w:pPr>
      <w:r>
        <w:rPr>
          <w:rFonts w:ascii="Times New Roman"/>
          <w:b w:val="false"/>
          <w:i w:val="false"/>
          <w:color w:val="000000"/>
          <w:sz w:val="28"/>
        </w:rPr>
        <w:t>
      9. Штаб является основным органом управления подразделениями. Свою работу он осуществляет на основе решения и указаний командира воинской части, а также распоряжений вышестоящего органа управления.</w:t>
      </w:r>
    </w:p>
    <w:bookmarkEnd w:id="30"/>
    <w:bookmarkStart w:name="z37" w:id="31"/>
    <w:p>
      <w:pPr>
        <w:spacing w:after="0"/>
        <w:ind w:left="0"/>
        <w:jc w:val="both"/>
      </w:pPr>
      <w:r>
        <w:rPr>
          <w:rFonts w:ascii="Times New Roman"/>
          <w:b w:val="false"/>
          <w:i w:val="false"/>
          <w:color w:val="000000"/>
          <w:sz w:val="28"/>
        </w:rPr>
        <w:t>
      На штаб возлагаются следующие задачи:</w:t>
      </w:r>
    </w:p>
    <w:bookmarkEnd w:id="31"/>
    <w:bookmarkStart w:name="z38" w:id="32"/>
    <w:p>
      <w:pPr>
        <w:spacing w:after="0"/>
        <w:ind w:left="0"/>
        <w:jc w:val="both"/>
      </w:pPr>
      <w:r>
        <w:rPr>
          <w:rFonts w:ascii="Times New Roman"/>
          <w:b w:val="false"/>
          <w:i w:val="false"/>
          <w:color w:val="000000"/>
          <w:sz w:val="28"/>
        </w:rPr>
        <w:t>
      обеспечение высокой готовности подразделений к выполнению поставленных задач;</w:t>
      </w:r>
    </w:p>
    <w:bookmarkEnd w:id="32"/>
    <w:bookmarkStart w:name="z39" w:id="33"/>
    <w:p>
      <w:pPr>
        <w:spacing w:after="0"/>
        <w:ind w:left="0"/>
        <w:jc w:val="both"/>
      </w:pPr>
      <w:r>
        <w:rPr>
          <w:rFonts w:ascii="Times New Roman"/>
          <w:b w:val="false"/>
          <w:i w:val="false"/>
          <w:color w:val="000000"/>
          <w:sz w:val="28"/>
        </w:rPr>
        <w:t>
      непрерывное добывание, сбор, изучение и оценка данных обстановки;</w:t>
      </w:r>
    </w:p>
    <w:bookmarkEnd w:id="33"/>
    <w:bookmarkStart w:name="z40" w:id="34"/>
    <w:p>
      <w:pPr>
        <w:spacing w:after="0"/>
        <w:ind w:left="0"/>
        <w:jc w:val="both"/>
      </w:pPr>
      <w:r>
        <w:rPr>
          <w:rFonts w:ascii="Times New Roman"/>
          <w:b w:val="false"/>
          <w:i w:val="false"/>
          <w:color w:val="000000"/>
          <w:sz w:val="28"/>
        </w:rPr>
        <w:t>
      подготовка необходимых расчетов и предложений командиру воинской части для принятия обоснованных решений, планирование действий подразделений;</w:t>
      </w:r>
    </w:p>
    <w:bookmarkEnd w:id="34"/>
    <w:bookmarkStart w:name="z41" w:id="35"/>
    <w:p>
      <w:pPr>
        <w:spacing w:after="0"/>
        <w:ind w:left="0"/>
        <w:jc w:val="both"/>
      </w:pPr>
      <w:r>
        <w:rPr>
          <w:rFonts w:ascii="Times New Roman"/>
          <w:b w:val="false"/>
          <w:i w:val="false"/>
          <w:color w:val="000000"/>
          <w:sz w:val="28"/>
        </w:rPr>
        <w:t>
      своевременное доведение задач до подразделений, оформление решений, приказов и распоряжений, осуществление мероприятий по организации взаимодействия и поддержанию его в ходе выполнения задач;</w:t>
      </w:r>
    </w:p>
    <w:bookmarkEnd w:id="35"/>
    <w:bookmarkStart w:name="z42" w:id="36"/>
    <w:p>
      <w:pPr>
        <w:spacing w:after="0"/>
        <w:ind w:left="0"/>
        <w:jc w:val="both"/>
      </w:pPr>
      <w:r>
        <w:rPr>
          <w:rFonts w:ascii="Times New Roman"/>
          <w:b w:val="false"/>
          <w:i w:val="false"/>
          <w:color w:val="000000"/>
          <w:sz w:val="28"/>
        </w:rPr>
        <w:t>
      организация и осуществление мероприятий по всестороннему обеспечению подразделений;</w:t>
      </w:r>
    </w:p>
    <w:bookmarkEnd w:id="36"/>
    <w:bookmarkStart w:name="z43" w:id="37"/>
    <w:p>
      <w:pPr>
        <w:spacing w:after="0"/>
        <w:ind w:left="0"/>
        <w:jc w:val="both"/>
      </w:pPr>
      <w:r>
        <w:rPr>
          <w:rFonts w:ascii="Times New Roman"/>
          <w:b w:val="false"/>
          <w:i w:val="false"/>
          <w:color w:val="000000"/>
          <w:sz w:val="28"/>
        </w:rPr>
        <w:t>
      организация комендантской службы;</w:t>
      </w:r>
    </w:p>
    <w:bookmarkEnd w:id="37"/>
    <w:bookmarkStart w:name="z44" w:id="38"/>
    <w:p>
      <w:pPr>
        <w:spacing w:after="0"/>
        <w:ind w:left="0"/>
        <w:jc w:val="both"/>
      </w:pPr>
      <w:r>
        <w:rPr>
          <w:rFonts w:ascii="Times New Roman"/>
          <w:b w:val="false"/>
          <w:i w:val="false"/>
          <w:color w:val="000000"/>
          <w:sz w:val="28"/>
        </w:rPr>
        <w:t>
      контроль за выполнением подразделениями поставленных задач;</w:t>
      </w:r>
    </w:p>
    <w:bookmarkEnd w:id="38"/>
    <w:bookmarkStart w:name="z45" w:id="39"/>
    <w:p>
      <w:pPr>
        <w:spacing w:after="0"/>
        <w:ind w:left="0"/>
        <w:jc w:val="both"/>
      </w:pPr>
      <w:r>
        <w:rPr>
          <w:rFonts w:ascii="Times New Roman"/>
          <w:b w:val="false"/>
          <w:i w:val="false"/>
          <w:color w:val="000000"/>
          <w:sz w:val="28"/>
        </w:rPr>
        <w:t>
      ведение учета личного состава, вооружения, техники, боеприпасов, горючего и материальных средств;</w:t>
      </w:r>
    </w:p>
    <w:bookmarkEnd w:id="39"/>
    <w:bookmarkStart w:name="z46" w:id="40"/>
    <w:p>
      <w:pPr>
        <w:spacing w:after="0"/>
        <w:ind w:left="0"/>
        <w:jc w:val="both"/>
      </w:pPr>
      <w:r>
        <w:rPr>
          <w:rFonts w:ascii="Times New Roman"/>
          <w:b w:val="false"/>
          <w:i w:val="false"/>
          <w:color w:val="000000"/>
          <w:sz w:val="28"/>
        </w:rPr>
        <w:t>
      укомплектование подчиненных подразделений личным составом, вооружением, пополнение материальными средствами, а также ведение учета доз облучения личного состава;</w:t>
      </w:r>
    </w:p>
    <w:bookmarkEnd w:id="40"/>
    <w:bookmarkStart w:name="z47" w:id="41"/>
    <w:p>
      <w:pPr>
        <w:spacing w:after="0"/>
        <w:ind w:left="0"/>
        <w:jc w:val="both"/>
      </w:pPr>
      <w:r>
        <w:rPr>
          <w:rFonts w:ascii="Times New Roman"/>
          <w:b w:val="false"/>
          <w:i w:val="false"/>
          <w:color w:val="000000"/>
          <w:sz w:val="28"/>
        </w:rPr>
        <w:t>
      своевременный доклад Председателю Комитета по гражданской обороне и воинским частям Министерства по чрезвычайным ситуациям Республики Казахстан оперативной обстановки и принятых решений;</w:t>
      </w:r>
    </w:p>
    <w:bookmarkEnd w:id="41"/>
    <w:bookmarkStart w:name="z48" w:id="42"/>
    <w:p>
      <w:pPr>
        <w:spacing w:after="0"/>
        <w:ind w:left="0"/>
        <w:jc w:val="both"/>
      </w:pPr>
      <w:r>
        <w:rPr>
          <w:rFonts w:ascii="Times New Roman"/>
          <w:b w:val="false"/>
          <w:i w:val="false"/>
          <w:color w:val="000000"/>
          <w:sz w:val="28"/>
        </w:rPr>
        <w:t>
      информирование командиров и штабов подчиненных, взаимодействующих подразделений об изменениях обстановки;</w:t>
      </w:r>
    </w:p>
    <w:bookmarkEnd w:id="42"/>
    <w:bookmarkStart w:name="z49" w:id="43"/>
    <w:p>
      <w:pPr>
        <w:spacing w:after="0"/>
        <w:ind w:left="0"/>
        <w:jc w:val="both"/>
      </w:pPr>
      <w:r>
        <w:rPr>
          <w:rFonts w:ascii="Times New Roman"/>
          <w:b w:val="false"/>
          <w:i w:val="false"/>
          <w:color w:val="000000"/>
          <w:sz w:val="28"/>
        </w:rPr>
        <w:t>
      управление подразделениями воинской части, создание условий обеспечивающие его устойчивость и непрерывность;</w:t>
      </w:r>
    </w:p>
    <w:bookmarkEnd w:id="43"/>
    <w:bookmarkStart w:name="z50" w:id="44"/>
    <w:p>
      <w:pPr>
        <w:spacing w:after="0"/>
        <w:ind w:left="0"/>
        <w:jc w:val="both"/>
      </w:pPr>
      <w:r>
        <w:rPr>
          <w:rFonts w:ascii="Times New Roman"/>
          <w:b w:val="false"/>
          <w:i w:val="false"/>
          <w:color w:val="000000"/>
          <w:sz w:val="28"/>
        </w:rPr>
        <w:t>
      организация взаимодействия при выполнении задач по предназначению;</w:t>
      </w:r>
    </w:p>
    <w:bookmarkEnd w:id="44"/>
    <w:bookmarkStart w:name="z51" w:id="45"/>
    <w:p>
      <w:pPr>
        <w:spacing w:after="0"/>
        <w:ind w:left="0"/>
        <w:jc w:val="both"/>
      </w:pPr>
      <w:r>
        <w:rPr>
          <w:rFonts w:ascii="Times New Roman"/>
          <w:b w:val="false"/>
          <w:i w:val="false"/>
          <w:color w:val="000000"/>
          <w:sz w:val="28"/>
        </w:rPr>
        <w:t>
      изучение, обобщение и доведение до подчиненных подразделений опыта действий;</w:t>
      </w:r>
    </w:p>
    <w:bookmarkEnd w:id="45"/>
    <w:bookmarkStart w:name="z52" w:id="46"/>
    <w:p>
      <w:pPr>
        <w:spacing w:after="0"/>
        <w:ind w:left="0"/>
        <w:jc w:val="both"/>
      </w:pPr>
      <w:r>
        <w:rPr>
          <w:rFonts w:ascii="Times New Roman"/>
          <w:b w:val="false"/>
          <w:i w:val="false"/>
          <w:color w:val="000000"/>
          <w:sz w:val="28"/>
        </w:rPr>
        <w:t>
      обеспечение подразделений топографическими картами (фотоснимками, планами городов, а также радиационных, химических, взрывоопасных объектов) района предстоящих действий.</w:t>
      </w:r>
    </w:p>
    <w:bookmarkEnd w:id="46"/>
    <w:bookmarkStart w:name="z53" w:id="47"/>
    <w:p>
      <w:pPr>
        <w:spacing w:after="0"/>
        <w:ind w:left="0"/>
        <w:jc w:val="both"/>
      </w:pPr>
      <w:r>
        <w:rPr>
          <w:rFonts w:ascii="Times New Roman"/>
          <w:b w:val="false"/>
          <w:i w:val="false"/>
          <w:color w:val="000000"/>
          <w:sz w:val="28"/>
        </w:rPr>
        <w:t>
      10. Начальник штаба – первый заместитель командира воинской части (далее – начальник штаба) организует и поддерживает непрерывное управление подразделениями, подготовку штаба к действиям по предназначению и выполнение мероприятий специального обеспечения. Он является основным организатором работы штаба, лично согласовывает работу заместителей командира воинской части, начальников служб, информирует их о полученной задаче и обстановке, а также определяет порядок и сроки подготовки данных, необходимых командиру воинской части для принятия решения и подготовки предварительных распоряжений подчиненным подразделениям.</w:t>
      </w:r>
    </w:p>
    <w:bookmarkEnd w:id="47"/>
    <w:bookmarkStart w:name="z54" w:id="48"/>
    <w:p>
      <w:pPr>
        <w:spacing w:after="0"/>
        <w:ind w:left="0"/>
        <w:jc w:val="both"/>
      </w:pPr>
      <w:r>
        <w:rPr>
          <w:rFonts w:ascii="Times New Roman"/>
          <w:b w:val="false"/>
          <w:i w:val="false"/>
          <w:color w:val="000000"/>
          <w:sz w:val="28"/>
        </w:rPr>
        <w:t>
      Начальник штаба постоянно осуществляет контроль за оперативной обстановкой, прогнозирует возможные ее изменения и докладывает командиру воинской части вытекающие из нее выводы и свои предложения в решение.</w:t>
      </w:r>
    </w:p>
    <w:bookmarkEnd w:id="48"/>
    <w:bookmarkStart w:name="z55" w:id="49"/>
    <w:p>
      <w:pPr>
        <w:spacing w:after="0"/>
        <w:ind w:left="0"/>
        <w:jc w:val="both"/>
      </w:pPr>
      <w:r>
        <w:rPr>
          <w:rFonts w:ascii="Times New Roman"/>
          <w:b w:val="false"/>
          <w:i w:val="false"/>
          <w:color w:val="000000"/>
          <w:sz w:val="28"/>
        </w:rPr>
        <w:t>
      Начальник штаба имеет право отдавать приказы и распоряжения подчиненным командиру воинской части лицам от его имени.</w:t>
      </w:r>
    </w:p>
    <w:bookmarkEnd w:id="49"/>
    <w:bookmarkStart w:name="z56" w:id="50"/>
    <w:p>
      <w:pPr>
        <w:spacing w:after="0"/>
        <w:ind w:left="0"/>
        <w:jc w:val="both"/>
      </w:pPr>
      <w:r>
        <w:rPr>
          <w:rFonts w:ascii="Times New Roman"/>
          <w:b w:val="false"/>
          <w:i w:val="false"/>
          <w:color w:val="000000"/>
          <w:sz w:val="28"/>
        </w:rPr>
        <w:t>
      11. Заместители командира воинской части, начальники служб обеспечивают готовность соответствующих служб, непосредственно подчиненных подразделений и успешное выполнение ими задач, а также выполнение соответствующих видов обеспечения и устойчивое управление.</w:t>
      </w:r>
    </w:p>
    <w:bookmarkEnd w:id="50"/>
    <w:bookmarkStart w:name="z57" w:id="51"/>
    <w:p>
      <w:pPr>
        <w:spacing w:after="0"/>
        <w:ind w:left="0"/>
        <w:jc w:val="both"/>
      </w:pPr>
      <w:r>
        <w:rPr>
          <w:rFonts w:ascii="Times New Roman"/>
          <w:b w:val="false"/>
          <w:i w:val="false"/>
          <w:color w:val="000000"/>
          <w:sz w:val="28"/>
        </w:rPr>
        <w:t>
      12. Методы работы командира и штаба воинской части по управлению подразделениями при подготовке и в ходе выполнения задач зависят от складывающейся обстановки, характера поставленных задач и наличия времени.</w:t>
      </w:r>
    </w:p>
    <w:bookmarkEnd w:id="51"/>
    <w:bookmarkStart w:name="z58" w:id="52"/>
    <w:p>
      <w:pPr>
        <w:spacing w:after="0"/>
        <w:ind w:left="0"/>
        <w:jc w:val="both"/>
      </w:pPr>
      <w:r>
        <w:rPr>
          <w:rFonts w:ascii="Times New Roman"/>
          <w:b w:val="false"/>
          <w:i w:val="false"/>
          <w:color w:val="000000"/>
          <w:sz w:val="28"/>
        </w:rPr>
        <w:t>
      Подготовка к действиям в воинской части начинается с получения задачи, которая включает:</w:t>
      </w:r>
    </w:p>
    <w:bookmarkEnd w:id="52"/>
    <w:bookmarkStart w:name="z59" w:id="53"/>
    <w:p>
      <w:pPr>
        <w:spacing w:after="0"/>
        <w:ind w:left="0"/>
        <w:jc w:val="both"/>
      </w:pPr>
      <w:r>
        <w:rPr>
          <w:rFonts w:ascii="Times New Roman"/>
          <w:b w:val="false"/>
          <w:i w:val="false"/>
          <w:color w:val="000000"/>
          <w:sz w:val="28"/>
        </w:rPr>
        <w:t>
      организацию действий (принятие решения, постановку задач подразделениям, рекогносцировку, организацию взаимодействия, всестороннего обеспечения и управления, планирование действий);</w:t>
      </w:r>
    </w:p>
    <w:bookmarkEnd w:id="53"/>
    <w:bookmarkStart w:name="z60" w:id="54"/>
    <w:p>
      <w:pPr>
        <w:spacing w:after="0"/>
        <w:ind w:left="0"/>
        <w:jc w:val="both"/>
      </w:pPr>
      <w:r>
        <w:rPr>
          <w:rFonts w:ascii="Times New Roman"/>
          <w:b w:val="false"/>
          <w:i w:val="false"/>
          <w:color w:val="000000"/>
          <w:sz w:val="28"/>
        </w:rPr>
        <w:t>
      подготовку воинской части к выполнению задач;</w:t>
      </w:r>
    </w:p>
    <w:bookmarkEnd w:id="54"/>
    <w:bookmarkStart w:name="z61" w:id="55"/>
    <w:p>
      <w:pPr>
        <w:spacing w:after="0"/>
        <w:ind w:left="0"/>
        <w:jc w:val="both"/>
      </w:pPr>
      <w:r>
        <w:rPr>
          <w:rFonts w:ascii="Times New Roman"/>
          <w:b w:val="false"/>
          <w:i w:val="false"/>
          <w:color w:val="000000"/>
          <w:sz w:val="28"/>
        </w:rPr>
        <w:t>
      построение воинской части;</w:t>
      </w:r>
    </w:p>
    <w:bookmarkEnd w:id="55"/>
    <w:bookmarkStart w:name="z62" w:id="56"/>
    <w:p>
      <w:pPr>
        <w:spacing w:after="0"/>
        <w:ind w:left="0"/>
        <w:jc w:val="both"/>
      </w:pPr>
      <w:r>
        <w:rPr>
          <w:rFonts w:ascii="Times New Roman"/>
          <w:b w:val="false"/>
          <w:i w:val="false"/>
          <w:color w:val="000000"/>
          <w:sz w:val="28"/>
        </w:rPr>
        <w:t>
      практическую работу командира воинской части, его заместителей, штаба, начальников служб в подчиненных подразделениях и другие мероприятия.</w:t>
      </w:r>
    </w:p>
    <w:bookmarkEnd w:id="56"/>
    <w:bookmarkStart w:name="z63" w:id="57"/>
    <w:p>
      <w:pPr>
        <w:spacing w:after="0"/>
        <w:ind w:left="0"/>
        <w:jc w:val="both"/>
      </w:pPr>
      <w:r>
        <w:rPr>
          <w:rFonts w:ascii="Times New Roman"/>
          <w:b w:val="false"/>
          <w:i w:val="false"/>
          <w:color w:val="000000"/>
          <w:sz w:val="28"/>
        </w:rPr>
        <w:t>
      При подготовке и в ходе действий применяются методы последовательной и параллельной работы, а также их сочетания:</w:t>
      </w:r>
    </w:p>
    <w:bookmarkEnd w:id="57"/>
    <w:bookmarkStart w:name="z64" w:id="58"/>
    <w:p>
      <w:pPr>
        <w:spacing w:after="0"/>
        <w:ind w:left="0"/>
        <w:jc w:val="both"/>
      </w:pPr>
      <w:r>
        <w:rPr>
          <w:rFonts w:ascii="Times New Roman"/>
          <w:b w:val="false"/>
          <w:i w:val="false"/>
          <w:color w:val="000000"/>
          <w:sz w:val="28"/>
        </w:rPr>
        <w:t>
      1) метод последовательной работы применяется при наличии достаточного времени на подготовку к действиям и осуществляется на основе приказа или распоряжения старшего начальника. Этот метод является основным при заблаговременной подготовке к предстоящим действиям.</w:t>
      </w:r>
    </w:p>
    <w:bookmarkEnd w:id="58"/>
    <w:bookmarkStart w:name="z65" w:id="59"/>
    <w:p>
      <w:pPr>
        <w:spacing w:after="0"/>
        <w:ind w:left="0"/>
        <w:jc w:val="both"/>
      </w:pPr>
      <w:r>
        <w:rPr>
          <w:rFonts w:ascii="Times New Roman"/>
          <w:b w:val="false"/>
          <w:i w:val="false"/>
          <w:color w:val="000000"/>
          <w:sz w:val="28"/>
        </w:rPr>
        <w:t>
      С получением приказа (распоряжения) командир воинской части, уясняет задачу, определяет мероприятия, которые необходимо провести для подготовки подразделений к выполнению полученной задачи, производит (утверждает) расчет времени, лично или через начальника штаба ориентирует своих заместителей, начальников служб, командиров подразделений о предстоящих действиях, дает указания по организации разведки, о времени и порядке работы на местности и подготовке данных, необходимых для принятия решения, оценивает обстановку, принимает решение, докладывает его старшему начальнику, проводит рекогносцировку, отдает приказ, организует взаимодействие и дает указания по обеспечению действий и организации управления, руководит непосредственной подготовкой подразделений к действиям и в установленное время докладывает старшему начальнику о готовности к выполнению задачи;</w:t>
      </w:r>
    </w:p>
    <w:bookmarkEnd w:id="59"/>
    <w:bookmarkStart w:name="z66" w:id="60"/>
    <w:p>
      <w:pPr>
        <w:spacing w:after="0"/>
        <w:ind w:left="0"/>
        <w:jc w:val="both"/>
      </w:pPr>
      <w:r>
        <w:rPr>
          <w:rFonts w:ascii="Times New Roman"/>
          <w:b w:val="false"/>
          <w:i w:val="false"/>
          <w:color w:val="000000"/>
          <w:sz w:val="28"/>
        </w:rPr>
        <w:t>
      2) метод параллельной работы применяется при ограниченных сроках подготовки действий, организация действий в нижестоящих звеньях начинается сразу после определения старшим начальником замысла действий и осуществляется параллельно на основе отданных им предварительных распоряжений. Этот метод является основным при организации АСиНР.</w:t>
      </w:r>
    </w:p>
    <w:bookmarkEnd w:id="60"/>
    <w:bookmarkStart w:name="z67" w:id="61"/>
    <w:p>
      <w:pPr>
        <w:spacing w:after="0"/>
        <w:ind w:left="0"/>
        <w:jc w:val="both"/>
      </w:pPr>
      <w:r>
        <w:rPr>
          <w:rFonts w:ascii="Times New Roman"/>
          <w:b w:val="false"/>
          <w:i w:val="false"/>
          <w:color w:val="000000"/>
          <w:sz w:val="28"/>
        </w:rPr>
        <w:t>
      С получением предварительного распоряжения, работа командира воинской части по организации действий вначале проводится в той же последовательности, как и при методе последовательной работы. Командир воинской части определяет замысел действий, докладывает его старшему начальнику и доводит своим заместителям и начальникам служб, отдает предварительные распоряжения командирам подразделений, дает указания по организации взаимодействия, всестороннего обеспечения и управления.</w:t>
      </w:r>
    </w:p>
    <w:bookmarkEnd w:id="61"/>
    <w:bookmarkStart w:name="z68" w:id="62"/>
    <w:p>
      <w:pPr>
        <w:spacing w:after="0"/>
        <w:ind w:left="0"/>
        <w:jc w:val="both"/>
      </w:pPr>
      <w:r>
        <w:rPr>
          <w:rFonts w:ascii="Times New Roman"/>
          <w:b w:val="false"/>
          <w:i w:val="false"/>
          <w:color w:val="000000"/>
          <w:sz w:val="28"/>
        </w:rPr>
        <w:t>
      С получением приказа или распоряжения командир воинской части завершает принятие решения по карте, отдает приказ, проводит рекогносцировку, уточняет решение и задачи подразделениям, организует взаимодействие, дает указания по основным вопросам организации обеспечения действий, управления и контроля, затем руководит непосредственной подготовкой подразделений к действиям и в установленное время докладывает старшему начальнику о готовности к выполнению поставленной задачи.</w:t>
      </w:r>
    </w:p>
    <w:bookmarkEnd w:id="62"/>
    <w:bookmarkStart w:name="z69" w:id="63"/>
    <w:p>
      <w:pPr>
        <w:spacing w:after="0"/>
        <w:ind w:left="0"/>
        <w:jc w:val="both"/>
      </w:pPr>
      <w:r>
        <w:rPr>
          <w:rFonts w:ascii="Times New Roman"/>
          <w:b w:val="false"/>
          <w:i w:val="false"/>
          <w:color w:val="000000"/>
          <w:sz w:val="28"/>
        </w:rPr>
        <w:t>
      При ограниченном времени, организация действий осуществляется по карте или на макете местности, изыскивается возможность для проведения рекогносцировки, уточнения своего решения, задач подразделениям и организации взаимодействия на местности.</w:t>
      </w:r>
    </w:p>
    <w:bookmarkEnd w:id="63"/>
    <w:bookmarkStart w:name="z70" w:id="64"/>
    <w:p>
      <w:pPr>
        <w:spacing w:after="0"/>
        <w:ind w:left="0"/>
        <w:jc w:val="both"/>
      </w:pPr>
      <w:r>
        <w:rPr>
          <w:rFonts w:ascii="Times New Roman"/>
          <w:b w:val="false"/>
          <w:i w:val="false"/>
          <w:color w:val="000000"/>
          <w:sz w:val="28"/>
        </w:rPr>
        <w:t>
      Независимо от метода работы командир воинской части организовывает свою работу с учетом непрерывного управления, своевременного принятия решения и постановки задач, большая часть времени предоставляется подчиненным на подготовку к выполнению задачи.</w:t>
      </w:r>
    </w:p>
    <w:bookmarkEnd w:id="64"/>
    <w:bookmarkStart w:name="z71" w:id="65"/>
    <w:p>
      <w:pPr>
        <w:spacing w:after="0"/>
        <w:ind w:left="0"/>
        <w:jc w:val="both"/>
      </w:pPr>
      <w:r>
        <w:rPr>
          <w:rFonts w:ascii="Times New Roman"/>
          <w:b w:val="false"/>
          <w:i w:val="false"/>
          <w:color w:val="000000"/>
          <w:sz w:val="28"/>
        </w:rPr>
        <w:t>
      13. Уясняя задачу, командир воинской части определяет цель предстоящих действий, замысел старшего начальника, задачу, место своего подразделения в группировке сил и роль при проведении АСиНР, задачи взаимодействующих подразделений, порядок взаимодействия, а также сроки готовности к выполнению задачи.</w:t>
      </w:r>
    </w:p>
    <w:bookmarkEnd w:id="65"/>
    <w:bookmarkStart w:name="z72" w:id="66"/>
    <w:p>
      <w:pPr>
        <w:spacing w:after="0"/>
        <w:ind w:left="0"/>
        <w:jc w:val="both"/>
      </w:pPr>
      <w:r>
        <w:rPr>
          <w:rFonts w:ascii="Times New Roman"/>
          <w:b w:val="false"/>
          <w:i w:val="false"/>
          <w:color w:val="000000"/>
          <w:sz w:val="28"/>
        </w:rPr>
        <w:t>
      14. Оценка обстановки включает: оценку районов предстоящих действий и ЧС, оценку своих подразделений, а также состояние погоды, времени года и суток и других факторов, влияющих на выполнение задачи:</w:t>
      </w:r>
    </w:p>
    <w:bookmarkEnd w:id="66"/>
    <w:bookmarkStart w:name="z73" w:id="67"/>
    <w:p>
      <w:pPr>
        <w:spacing w:after="0"/>
        <w:ind w:left="0"/>
        <w:jc w:val="both"/>
      </w:pPr>
      <w:r>
        <w:rPr>
          <w:rFonts w:ascii="Times New Roman"/>
          <w:b w:val="false"/>
          <w:i w:val="false"/>
          <w:color w:val="000000"/>
          <w:sz w:val="28"/>
        </w:rPr>
        <w:t>
      1) при оценке района предстоящих действий изучается характер местности, ее изменения в результате бедствия, гидрометеорологические и климатические условия и их влияние на предстоящие действия подразделений;</w:t>
      </w:r>
    </w:p>
    <w:bookmarkEnd w:id="67"/>
    <w:bookmarkStart w:name="z74" w:id="68"/>
    <w:p>
      <w:pPr>
        <w:spacing w:after="0"/>
        <w:ind w:left="0"/>
        <w:jc w:val="both"/>
      </w:pPr>
      <w:r>
        <w:rPr>
          <w:rFonts w:ascii="Times New Roman"/>
          <w:b w:val="false"/>
          <w:i w:val="false"/>
          <w:color w:val="000000"/>
          <w:sz w:val="28"/>
        </w:rPr>
        <w:t>
      2) при оценке ЧС анализируются: характер ЧС, его негативные факторы, возможные последствия, характер разрушений, пожаров и поражений в зоне ЧС на путях выдвижения; наличие радиоактивного, химического, биологического заражения; виды предстоящих работ и их ориентировочный объем;</w:t>
      </w:r>
    </w:p>
    <w:bookmarkEnd w:id="68"/>
    <w:bookmarkStart w:name="z75" w:id="69"/>
    <w:p>
      <w:pPr>
        <w:spacing w:after="0"/>
        <w:ind w:left="0"/>
        <w:jc w:val="both"/>
      </w:pPr>
      <w:r>
        <w:rPr>
          <w:rFonts w:ascii="Times New Roman"/>
          <w:b w:val="false"/>
          <w:i w:val="false"/>
          <w:color w:val="000000"/>
          <w:sz w:val="28"/>
        </w:rPr>
        <w:t>
      3) при оценке своих подразделений анализируется их состав, состояние и обеспеченность, возможности, готовность к действиям и система управления;</w:t>
      </w:r>
    </w:p>
    <w:bookmarkEnd w:id="69"/>
    <w:bookmarkStart w:name="z76" w:id="70"/>
    <w:p>
      <w:pPr>
        <w:spacing w:after="0"/>
        <w:ind w:left="0"/>
        <w:jc w:val="both"/>
      </w:pPr>
      <w:r>
        <w:rPr>
          <w:rFonts w:ascii="Times New Roman"/>
          <w:b w:val="false"/>
          <w:i w:val="false"/>
          <w:color w:val="000000"/>
          <w:sz w:val="28"/>
        </w:rPr>
        <w:t>
      4) при оценке времени года и суток изучается их влияние на организацию действий сил и средств.</w:t>
      </w:r>
    </w:p>
    <w:bookmarkEnd w:id="70"/>
    <w:bookmarkStart w:name="z77" w:id="71"/>
    <w:p>
      <w:pPr>
        <w:spacing w:after="0"/>
        <w:ind w:left="0"/>
        <w:jc w:val="both"/>
      </w:pPr>
      <w:r>
        <w:rPr>
          <w:rFonts w:ascii="Times New Roman"/>
          <w:b w:val="false"/>
          <w:i w:val="false"/>
          <w:color w:val="000000"/>
          <w:sz w:val="28"/>
        </w:rPr>
        <w:t>
      По каждому элементу обстановки делаются выводы, которые составляют основу решения.</w:t>
      </w:r>
    </w:p>
    <w:bookmarkEnd w:id="71"/>
    <w:bookmarkStart w:name="z78" w:id="72"/>
    <w:p>
      <w:pPr>
        <w:spacing w:after="0"/>
        <w:ind w:left="0"/>
        <w:jc w:val="both"/>
      </w:pPr>
      <w:r>
        <w:rPr>
          <w:rFonts w:ascii="Times New Roman"/>
          <w:b w:val="false"/>
          <w:i w:val="false"/>
          <w:color w:val="000000"/>
          <w:sz w:val="28"/>
        </w:rPr>
        <w:t>
      15. Решение командир воинской части принимает на основе уяснения задачи, оценки обстановки и проведенных расчетов.</w:t>
      </w:r>
    </w:p>
    <w:bookmarkEnd w:id="72"/>
    <w:bookmarkStart w:name="z79" w:id="73"/>
    <w:p>
      <w:pPr>
        <w:spacing w:after="0"/>
        <w:ind w:left="0"/>
        <w:jc w:val="both"/>
      </w:pPr>
      <w:r>
        <w:rPr>
          <w:rFonts w:ascii="Times New Roman"/>
          <w:b w:val="false"/>
          <w:i w:val="false"/>
          <w:color w:val="000000"/>
          <w:sz w:val="28"/>
        </w:rPr>
        <w:t>
      В решении командир воинской части определяет: замысел действий, задачи подразделениям и приданным формированиям (подразделениям), основные вопросы взаимодействия, организацию управления, определяются задачи по видам обеспечения.</w:t>
      </w:r>
    </w:p>
    <w:bookmarkEnd w:id="73"/>
    <w:bookmarkStart w:name="z80" w:id="74"/>
    <w:p>
      <w:pPr>
        <w:spacing w:after="0"/>
        <w:ind w:left="0"/>
        <w:jc w:val="both"/>
      </w:pPr>
      <w:r>
        <w:rPr>
          <w:rFonts w:ascii="Times New Roman"/>
          <w:b w:val="false"/>
          <w:i w:val="false"/>
          <w:color w:val="000000"/>
          <w:sz w:val="28"/>
        </w:rPr>
        <w:t>
      Основу решения составляет замысел действий, в котором определяются:</w:t>
      </w:r>
    </w:p>
    <w:bookmarkEnd w:id="74"/>
    <w:bookmarkStart w:name="z81" w:id="75"/>
    <w:p>
      <w:pPr>
        <w:spacing w:after="0"/>
        <w:ind w:left="0"/>
        <w:jc w:val="both"/>
      </w:pPr>
      <w:r>
        <w:rPr>
          <w:rFonts w:ascii="Times New Roman"/>
          <w:b w:val="false"/>
          <w:i w:val="false"/>
          <w:color w:val="000000"/>
          <w:sz w:val="28"/>
        </w:rPr>
        <w:t>
      районы (участки, объекты) сосредоточения основных усилий;</w:t>
      </w:r>
    </w:p>
    <w:bookmarkEnd w:id="75"/>
    <w:bookmarkStart w:name="z82" w:id="76"/>
    <w:p>
      <w:pPr>
        <w:spacing w:after="0"/>
        <w:ind w:left="0"/>
        <w:jc w:val="both"/>
      </w:pPr>
      <w:r>
        <w:rPr>
          <w:rFonts w:ascii="Times New Roman"/>
          <w:b w:val="false"/>
          <w:i w:val="false"/>
          <w:color w:val="000000"/>
          <w:sz w:val="28"/>
        </w:rPr>
        <w:t>
      последовательность (этапы) и способы выполнения задачи;</w:t>
      </w:r>
    </w:p>
    <w:bookmarkEnd w:id="76"/>
    <w:bookmarkStart w:name="z83" w:id="77"/>
    <w:p>
      <w:pPr>
        <w:spacing w:after="0"/>
        <w:ind w:left="0"/>
        <w:jc w:val="both"/>
      </w:pPr>
      <w:r>
        <w:rPr>
          <w:rFonts w:ascii="Times New Roman"/>
          <w:b w:val="false"/>
          <w:i w:val="false"/>
          <w:color w:val="000000"/>
          <w:sz w:val="28"/>
        </w:rPr>
        <w:t>
      порядок построения воинской части;</w:t>
      </w:r>
    </w:p>
    <w:bookmarkEnd w:id="77"/>
    <w:bookmarkStart w:name="z84" w:id="78"/>
    <w:p>
      <w:pPr>
        <w:spacing w:after="0"/>
        <w:ind w:left="0"/>
        <w:jc w:val="both"/>
      </w:pPr>
      <w:r>
        <w:rPr>
          <w:rFonts w:ascii="Times New Roman"/>
          <w:b w:val="false"/>
          <w:i w:val="false"/>
          <w:color w:val="000000"/>
          <w:sz w:val="28"/>
        </w:rPr>
        <w:t>
      распределение сил и средств усиления;</w:t>
      </w:r>
    </w:p>
    <w:bookmarkEnd w:id="78"/>
    <w:bookmarkStart w:name="z85" w:id="79"/>
    <w:p>
      <w:pPr>
        <w:spacing w:after="0"/>
        <w:ind w:left="0"/>
        <w:jc w:val="both"/>
      </w:pPr>
      <w:r>
        <w:rPr>
          <w:rFonts w:ascii="Times New Roman"/>
          <w:b w:val="false"/>
          <w:i w:val="false"/>
          <w:color w:val="000000"/>
          <w:sz w:val="28"/>
        </w:rPr>
        <w:t>
      количество и состав смен в эшелоне.</w:t>
      </w:r>
    </w:p>
    <w:bookmarkEnd w:id="79"/>
    <w:bookmarkStart w:name="z86" w:id="80"/>
    <w:p>
      <w:pPr>
        <w:spacing w:after="0"/>
        <w:ind w:left="0"/>
        <w:jc w:val="both"/>
      </w:pPr>
      <w:r>
        <w:rPr>
          <w:rFonts w:ascii="Times New Roman"/>
          <w:b w:val="false"/>
          <w:i w:val="false"/>
          <w:color w:val="000000"/>
          <w:sz w:val="28"/>
        </w:rPr>
        <w:t>
      Решение оформляется на карте (плане) с краткой пояснительной запиской, в последующем решение уточняется на местности, для чего организуется рекогносцировка.</w:t>
      </w:r>
    </w:p>
    <w:bookmarkEnd w:id="80"/>
    <w:bookmarkStart w:name="z87" w:id="81"/>
    <w:p>
      <w:pPr>
        <w:spacing w:after="0"/>
        <w:ind w:left="0"/>
        <w:jc w:val="both"/>
      </w:pPr>
      <w:r>
        <w:rPr>
          <w:rFonts w:ascii="Times New Roman"/>
          <w:b w:val="false"/>
          <w:i w:val="false"/>
          <w:color w:val="000000"/>
          <w:sz w:val="28"/>
        </w:rPr>
        <w:t>
      16. В ходе рекогносцировки изучаются и уточняются:</w:t>
      </w:r>
    </w:p>
    <w:bookmarkEnd w:id="81"/>
    <w:bookmarkStart w:name="z88" w:id="82"/>
    <w:p>
      <w:pPr>
        <w:spacing w:after="0"/>
        <w:ind w:left="0"/>
        <w:jc w:val="both"/>
      </w:pPr>
      <w:r>
        <w:rPr>
          <w:rFonts w:ascii="Times New Roman"/>
          <w:b w:val="false"/>
          <w:i w:val="false"/>
          <w:color w:val="000000"/>
          <w:sz w:val="28"/>
        </w:rPr>
        <w:t>
      маршруты выдвижения к району действий и исходный рубеж (пункт);</w:t>
      </w:r>
    </w:p>
    <w:bookmarkEnd w:id="82"/>
    <w:bookmarkStart w:name="z89" w:id="83"/>
    <w:p>
      <w:pPr>
        <w:spacing w:after="0"/>
        <w:ind w:left="0"/>
        <w:jc w:val="both"/>
      </w:pPr>
      <w:r>
        <w:rPr>
          <w:rFonts w:ascii="Times New Roman"/>
          <w:b w:val="false"/>
          <w:i w:val="false"/>
          <w:color w:val="000000"/>
          <w:sz w:val="28"/>
        </w:rPr>
        <w:t>
      характер и порядок проведения работ по подготовке маршрутов выдвижения; участки (объекты) работ и пути подхода к ним;</w:t>
      </w:r>
    </w:p>
    <w:bookmarkEnd w:id="83"/>
    <w:bookmarkStart w:name="z90" w:id="84"/>
    <w:p>
      <w:pPr>
        <w:spacing w:after="0"/>
        <w:ind w:left="0"/>
        <w:jc w:val="both"/>
      </w:pPr>
      <w:r>
        <w:rPr>
          <w:rFonts w:ascii="Times New Roman"/>
          <w:b w:val="false"/>
          <w:i w:val="false"/>
          <w:color w:val="000000"/>
          <w:sz w:val="28"/>
        </w:rPr>
        <w:t>
      расположение убежищ и укрытий, сооружений систем жизнеобеспечения населения;</w:t>
      </w:r>
    </w:p>
    <w:bookmarkEnd w:id="84"/>
    <w:bookmarkStart w:name="z91" w:id="85"/>
    <w:p>
      <w:pPr>
        <w:spacing w:after="0"/>
        <w:ind w:left="0"/>
        <w:jc w:val="both"/>
      </w:pPr>
      <w:r>
        <w:rPr>
          <w:rFonts w:ascii="Times New Roman"/>
          <w:b w:val="false"/>
          <w:i w:val="false"/>
          <w:color w:val="000000"/>
          <w:sz w:val="28"/>
        </w:rPr>
        <w:t>
      характер разрушений, повреждений, завалов и пожаров на маршрутах движения и участках (объектах) работ;</w:t>
      </w:r>
    </w:p>
    <w:bookmarkEnd w:id="85"/>
    <w:bookmarkStart w:name="z92" w:id="86"/>
    <w:p>
      <w:pPr>
        <w:spacing w:after="0"/>
        <w:ind w:left="0"/>
        <w:jc w:val="both"/>
      </w:pPr>
      <w:r>
        <w:rPr>
          <w:rFonts w:ascii="Times New Roman"/>
          <w:b w:val="false"/>
          <w:i w:val="false"/>
          <w:color w:val="000000"/>
          <w:sz w:val="28"/>
        </w:rPr>
        <w:t>
      наличие и характер заражения (загрязнения) территории;</w:t>
      </w:r>
    </w:p>
    <w:bookmarkEnd w:id="86"/>
    <w:bookmarkStart w:name="z93" w:id="87"/>
    <w:p>
      <w:pPr>
        <w:spacing w:after="0"/>
        <w:ind w:left="0"/>
        <w:jc w:val="both"/>
      </w:pPr>
      <w:r>
        <w:rPr>
          <w:rFonts w:ascii="Times New Roman"/>
          <w:b w:val="false"/>
          <w:i w:val="false"/>
          <w:color w:val="000000"/>
          <w:sz w:val="28"/>
        </w:rPr>
        <w:t>
      задачи подразделений;</w:t>
      </w:r>
    </w:p>
    <w:bookmarkEnd w:id="87"/>
    <w:bookmarkStart w:name="z94" w:id="88"/>
    <w:p>
      <w:pPr>
        <w:spacing w:after="0"/>
        <w:ind w:left="0"/>
        <w:jc w:val="both"/>
      </w:pPr>
      <w:r>
        <w:rPr>
          <w:rFonts w:ascii="Times New Roman"/>
          <w:b w:val="false"/>
          <w:i w:val="false"/>
          <w:color w:val="000000"/>
          <w:sz w:val="28"/>
        </w:rPr>
        <w:t>
      их действия в первые сутки и порядок взаимодействия; наличие средств защиты, дегазирующих, дезактивирующих веществ на радиационно- и химически опасных объектах, воды для тушения пожаров, проведения специальной обработки подразделений и дегазации (дезактивации) сооружений, участков местности;</w:t>
      </w:r>
    </w:p>
    <w:bookmarkEnd w:id="88"/>
    <w:bookmarkStart w:name="z95" w:id="89"/>
    <w:p>
      <w:pPr>
        <w:spacing w:after="0"/>
        <w:ind w:left="0"/>
        <w:jc w:val="both"/>
      </w:pPr>
      <w:r>
        <w:rPr>
          <w:rFonts w:ascii="Times New Roman"/>
          <w:b w:val="false"/>
          <w:i w:val="false"/>
          <w:color w:val="000000"/>
          <w:sz w:val="28"/>
        </w:rPr>
        <w:t>
      места развертывания пункта управления старшего начальника, а также пунктов управления воинской части, приданных и взаимодействующих подразделений и формирований;</w:t>
      </w:r>
    </w:p>
    <w:bookmarkEnd w:id="89"/>
    <w:bookmarkStart w:name="z96" w:id="90"/>
    <w:p>
      <w:pPr>
        <w:spacing w:after="0"/>
        <w:ind w:left="0"/>
        <w:jc w:val="both"/>
      </w:pPr>
      <w:r>
        <w:rPr>
          <w:rFonts w:ascii="Times New Roman"/>
          <w:b w:val="false"/>
          <w:i w:val="false"/>
          <w:color w:val="000000"/>
          <w:sz w:val="28"/>
        </w:rPr>
        <w:t>
      места развертывания пунктов специальной обработки и медицинских подразделений, наведения переправ;</w:t>
      </w:r>
    </w:p>
    <w:bookmarkEnd w:id="90"/>
    <w:bookmarkStart w:name="z97" w:id="91"/>
    <w:p>
      <w:pPr>
        <w:spacing w:after="0"/>
        <w:ind w:left="0"/>
        <w:jc w:val="both"/>
      </w:pPr>
      <w:r>
        <w:rPr>
          <w:rFonts w:ascii="Times New Roman"/>
          <w:b w:val="false"/>
          <w:i w:val="false"/>
          <w:color w:val="000000"/>
          <w:sz w:val="28"/>
        </w:rPr>
        <w:t>
      наличие местных строительных материалов для строительства защитных сооружений и простейших укрытий, восстановления дорожных сооружений.</w:t>
      </w:r>
    </w:p>
    <w:bookmarkEnd w:id="91"/>
    <w:bookmarkStart w:name="z98" w:id="92"/>
    <w:p>
      <w:pPr>
        <w:spacing w:after="0"/>
        <w:ind w:left="0"/>
        <w:jc w:val="both"/>
      </w:pPr>
      <w:r>
        <w:rPr>
          <w:rFonts w:ascii="Times New Roman"/>
          <w:b w:val="false"/>
          <w:i w:val="false"/>
          <w:color w:val="000000"/>
          <w:sz w:val="28"/>
        </w:rPr>
        <w:t>
      После завершения рекогносцировки командир воинской части уточняет решение, отдает указания о внесении необходимых дополнений и изменений в планирующие документы.</w:t>
      </w:r>
    </w:p>
    <w:bookmarkEnd w:id="92"/>
    <w:bookmarkStart w:name="z99" w:id="93"/>
    <w:p>
      <w:pPr>
        <w:spacing w:after="0"/>
        <w:ind w:left="0"/>
        <w:jc w:val="both"/>
      </w:pPr>
      <w:r>
        <w:rPr>
          <w:rFonts w:ascii="Times New Roman"/>
          <w:b w:val="false"/>
          <w:i w:val="false"/>
          <w:color w:val="000000"/>
          <w:sz w:val="28"/>
        </w:rPr>
        <w:t>
      17. Задачи для подчиненных подразделений доводятся приказами и распоряжениями, отдаваемыми командиром лично или через штаб, а также через своих заместителей и начальников служб. Все приказы и распоряжения, отданные командиром воинской части устно, оформляются штабом письменно.</w:t>
      </w:r>
    </w:p>
    <w:bookmarkEnd w:id="93"/>
    <w:bookmarkStart w:name="z100" w:id="94"/>
    <w:p>
      <w:pPr>
        <w:spacing w:after="0"/>
        <w:ind w:left="0"/>
        <w:jc w:val="both"/>
      </w:pPr>
      <w:r>
        <w:rPr>
          <w:rFonts w:ascii="Times New Roman"/>
          <w:b w:val="false"/>
          <w:i w:val="false"/>
          <w:color w:val="000000"/>
          <w:sz w:val="28"/>
        </w:rPr>
        <w:t>
      18. Задачи подчиненным подразделениям на действия в зонах ЧС ставятся с учетом выполнения всего комплекса АСиНР на своих участках: в воинской части - на каждые сутки действий; в батальоне - при смене работающих подразделений. Дополнительно задачи подчиненным ставятся при резком изменении обстановки и при получении новой задачи - немедленно. В первую очередь задачи доводятся до подразделений, которые решают главные задачи и начинают действовать раньше других. Получение приказов и распоряжений, в том числе переданных по техническим средствам связи, немедленно подтверждается.</w:t>
      </w:r>
    </w:p>
    <w:bookmarkEnd w:id="94"/>
    <w:bookmarkStart w:name="z101" w:id="95"/>
    <w:p>
      <w:pPr>
        <w:spacing w:after="0"/>
        <w:ind w:left="0"/>
        <w:jc w:val="both"/>
      </w:pPr>
      <w:r>
        <w:rPr>
          <w:rFonts w:ascii="Times New Roman"/>
          <w:b w:val="false"/>
          <w:i w:val="false"/>
          <w:color w:val="000000"/>
          <w:sz w:val="28"/>
        </w:rPr>
        <w:t>
      19. В приказе указываются:</w:t>
      </w:r>
    </w:p>
    <w:bookmarkEnd w:id="95"/>
    <w:bookmarkStart w:name="z102" w:id="96"/>
    <w:p>
      <w:pPr>
        <w:spacing w:after="0"/>
        <w:ind w:left="0"/>
        <w:jc w:val="both"/>
      </w:pPr>
      <w:r>
        <w:rPr>
          <w:rFonts w:ascii="Times New Roman"/>
          <w:b w:val="false"/>
          <w:i w:val="false"/>
          <w:color w:val="000000"/>
          <w:sz w:val="28"/>
        </w:rPr>
        <w:t>
      в первом пункте - краткие выводы из оценки обстановки;</w:t>
      </w:r>
    </w:p>
    <w:bookmarkEnd w:id="96"/>
    <w:bookmarkStart w:name="z103" w:id="97"/>
    <w:p>
      <w:pPr>
        <w:spacing w:after="0"/>
        <w:ind w:left="0"/>
        <w:jc w:val="both"/>
      </w:pPr>
      <w:r>
        <w:rPr>
          <w:rFonts w:ascii="Times New Roman"/>
          <w:b w:val="false"/>
          <w:i w:val="false"/>
          <w:color w:val="000000"/>
          <w:sz w:val="28"/>
        </w:rPr>
        <w:t>
      во втором пункте - задача воинской части;</w:t>
      </w:r>
    </w:p>
    <w:bookmarkEnd w:id="97"/>
    <w:bookmarkStart w:name="z104" w:id="98"/>
    <w:p>
      <w:pPr>
        <w:spacing w:after="0"/>
        <w:ind w:left="0"/>
        <w:jc w:val="both"/>
      </w:pPr>
      <w:r>
        <w:rPr>
          <w:rFonts w:ascii="Times New Roman"/>
          <w:b w:val="false"/>
          <w:i w:val="false"/>
          <w:color w:val="000000"/>
          <w:sz w:val="28"/>
        </w:rPr>
        <w:t>
      в третьем пункте - задачи, выполняемые в интересах воинской части силами старшего начальника, а также задачи соседей;</w:t>
      </w:r>
    </w:p>
    <w:bookmarkEnd w:id="98"/>
    <w:bookmarkStart w:name="z105" w:id="99"/>
    <w:p>
      <w:pPr>
        <w:spacing w:after="0"/>
        <w:ind w:left="0"/>
        <w:jc w:val="both"/>
      </w:pPr>
      <w:r>
        <w:rPr>
          <w:rFonts w:ascii="Times New Roman"/>
          <w:b w:val="false"/>
          <w:i w:val="false"/>
          <w:color w:val="000000"/>
          <w:sz w:val="28"/>
        </w:rPr>
        <w:t>
      в четвертом пункте - замысел действий;</w:t>
      </w:r>
    </w:p>
    <w:bookmarkEnd w:id="99"/>
    <w:bookmarkStart w:name="z106" w:id="100"/>
    <w:p>
      <w:pPr>
        <w:spacing w:after="0"/>
        <w:ind w:left="0"/>
        <w:jc w:val="both"/>
      </w:pPr>
      <w:r>
        <w:rPr>
          <w:rFonts w:ascii="Times New Roman"/>
          <w:b w:val="false"/>
          <w:i w:val="false"/>
          <w:color w:val="000000"/>
          <w:sz w:val="28"/>
        </w:rPr>
        <w:t>
      в пятом пункте - после слова "приказываю" ставятся задачи:</w:t>
      </w:r>
    </w:p>
    <w:bookmarkEnd w:id="100"/>
    <w:bookmarkStart w:name="z107" w:id="101"/>
    <w:p>
      <w:pPr>
        <w:spacing w:after="0"/>
        <w:ind w:left="0"/>
        <w:jc w:val="both"/>
      </w:pPr>
      <w:r>
        <w:rPr>
          <w:rFonts w:ascii="Times New Roman"/>
          <w:b w:val="false"/>
          <w:i w:val="false"/>
          <w:color w:val="000000"/>
          <w:sz w:val="28"/>
        </w:rPr>
        <w:t>
      подразделениям первого эшелона (первой смены); подразделениям второго эшелона (второй смены); приданным подразделениям и формированиям, выполняющим самостоятельные задачи; резерву;</w:t>
      </w:r>
    </w:p>
    <w:bookmarkEnd w:id="101"/>
    <w:bookmarkStart w:name="z108" w:id="102"/>
    <w:p>
      <w:pPr>
        <w:spacing w:after="0"/>
        <w:ind w:left="0"/>
        <w:jc w:val="both"/>
      </w:pPr>
      <w:r>
        <w:rPr>
          <w:rFonts w:ascii="Times New Roman"/>
          <w:b w:val="false"/>
          <w:i w:val="false"/>
          <w:color w:val="000000"/>
          <w:sz w:val="28"/>
        </w:rPr>
        <w:t>
      в шестом пункте - места расположения медицинских подразделений (медицинских пунктов) и лечебных учреждений, пути и порядок эвакуации пораженных;</w:t>
      </w:r>
    </w:p>
    <w:bookmarkEnd w:id="102"/>
    <w:bookmarkStart w:name="z109" w:id="103"/>
    <w:p>
      <w:pPr>
        <w:spacing w:after="0"/>
        <w:ind w:left="0"/>
        <w:jc w:val="both"/>
      </w:pPr>
      <w:r>
        <w:rPr>
          <w:rFonts w:ascii="Times New Roman"/>
          <w:b w:val="false"/>
          <w:i w:val="false"/>
          <w:color w:val="000000"/>
          <w:sz w:val="28"/>
        </w:rPr>
        <w:t>
      в седьмом пункте - время готовности подразделений к выполнению задач;</w:t>
      </w:r>
    </w:p>
    <w:bookmarkEnd w:id="103"/>
    <w:bookmarkStart w:name="z110" w:id="104"/>
    <w:p>
      <w:pPr>
        <w:spacing w:after="0"/>
        <w:ind w:left="0"/>
        <w:jc w:val="both"/>
      </w:pPr>
      <w:r>
        <w:rPr>
          <w:rFonts w:ascii="Times New Roman"/>
          <w:b w:val="false"/>
          <w:i w:val="false"/>
          <w:color w:val="000000"/>
          <w:sz w:val="28"/>
        </w:rPr>
        <w:t>
      в восьмом пункте - места и время развертывания пунктов управления и направления их перемещения.</w:t>
      </w:r>
    </w:p>
    <w:bookmarkEnd w:id="104"/>
    <w:bookmarkStart w:name="z111" w:id="105"/>
    <w:p>
      <w:pPr>
        <w:spacing w:after="0"/>
        <w:ind w:left="0"/>
        <w:jc w:val="both"/>
      </w:pPr>
      <w:r>
        <w:rPr>
          <w:rFonts w:ascii="Times New Roman"/>
          <w:b w:val="false"/>
          <w:i w:val="false"/>
          <w:color w:val="000000"/>
          <w:sz w:val="28"/>
        </w:rPr>
        <w:t>
      В распоряжении указываются:</w:t>
      </w:r>
    </w:p>
    <w:bookmarkEnd w:id="105"/>
    <w:bookmarkStart w:name="z112" w:id="106"/>
    <w:p>
      <w:pPr>
        <w:spacing w:after="0"/>
        <w:ind w:left="0"/>
        <w:jc w:val="both"/>
      </w:pPr>
      <w:r>
        <w:rPr>
          <w:rFonts w:ascii="Times New Roman"/>
          <w:b w:val="false"/>
          <w:i w:val="false"/>
          <w:color w:val="000000"/>
          <w:sz w:val="28"/>
        </w:rPr>
        <w:t>
      краткие выводы из оценки обстановки;</w:t>
      </w:r>
    </w:p>
    <w:bookmarkEnd w:id="106"/>
    <w:bookmarkStart w:name="z113" w:id="107"/>
    <w:p>
      <w:pPr>
        <w:spacing w:after="0"/>
        <w:ind w:left="0"/>
        <w:jc w:val="both"/>
      </w:pPr>
      <w:r>
        <w:rPr>
          <w:rFonts w:ascii="Times New Roman"/>
          <w:b w:val="false"/>
          <w:i w:val="false"/>
          <w:color w:val="000000"/>
          <w:sz w:val="28"/>
        </w:rPr>
        <w:t>
      задача подразделению;</w:t>
      </w:r>
    </w:p>
    <w:bookmarkEnd w:id="107"/>
    <w:bookmarkStart w:name="z114" w:id="108"/>
    <w:p>
      <w:pPr>
        <w:spacing w:after="0"/>
        <w:ind w:left="0"/>
        <w:jc w:val="both"/>
      </w:pPr>
      <w:r>
        <w:rPr>
          <w:rFonts w:ascii="Times New Roman"/>
          <w:b w:val="false"/>
          <w:i w:val="false"/>
          <w:color w:val="000000"/>
          <w:sz w:val="28"/>
        </w:rPr>
        <w:t>
      работы, выполняемые в интересах подразделения силами старшего начальника;</w:t>
      </w:r>
    </w:p>
    <w:bookmarkEnd w:id="108"/>
    <w:bookmarkStart w:name="z115" w:id="109"/>
    <w:p>
      <w:pPr>
        <w:spacing w:after="0"/>
        <w:ind w:left="0"/>
        <w:jc w:val="both"/>
      </w:pPr>
      <w:r>
        <w:rPr>
          <w:rFonts w:ascii="Times New Roman"/>
          <w:b w:val="false"/>
          <w:i w:val="false"/>
          <w:color w:val="000000"/>
          <w:sz w:val="28"/>
        </w:rPr>
        <w:t>
      время готовности к действиям.</w:t>
      </w:r>
    </w:p>
    <w:bookmarkEnd w:id="109"/>
    <w:bookmarkStart w:name="z116" w:id="110"/>
    <w:p>
      <w:pPr>
        <w:spacing w:after="0"/>
        <w:ind w:left="0"/>
        <w:jc w:val="both"/>
      </w:pPr>
      <w:r>
        <w:rPr>
          <w:rFonts w:ascii="Times New Roman"/>
          <w:b w:val="false"/>
          <w:i w:val="false"/>
          <w:color w:val="000000"/>
          <w:sz w:val="28"/>
        </w:rPr>
        <w:t>
      При необходимости в нем указываются задачи воинской части, взаимодействующих подразделений и другие данные.</w:t>
      </w:r>
    </w:p>
    <w:bookmarkEnd w:id="110"/>
    <w:bookmarkStart w:name="z117" w:id="111"/>
    <w:p>
      <w:pPr>
        <w:spacing w:after="0"/>
        <w:ind w:left="0"/>
        <w:jc w:val="both"/>
      </w:pPr>
      <w:r>
        <w:rPr>
          <w:rFonts w:ascii="Times New Roman"/>
          <w:b w:val="false"/>
          <w:i w:val="false"/>
          <w:color w:val="000000"/>
          <w:sz w:val="28"/>
        </w:rPr>
        <w:t>
      В предварительном распоряжении указываются:</w:t>
      </w:r>
    </w:p>
    <w:bookmarkEnd w:id="111"/>
    <w:bookmarkStart w:name="z118" w:id="112"/>
    <w:p>
      <w:pPr>
        <w:spacing w:after="0"/>
        <w:ind w:left="0"/>
        <w:jc w:val="both"/>
      </w:pPr>
      <w:r>
        <w:rPr>
          <w:rFonts w:ascii="Times New Roman"/>
          <w:b w:val="false"/>
          <w:i w:val="false"/>
          <w:color w:val="000000"/>
          <w:sz w:val="28"/>
        </w:rPr>
        <w:t>
      данные об обстановке;</w:t>
      </w:r>
    </w:p>
    <w:bookmarkEnd w:id="112"/>
    <w:bookmarkStart w:name="z119" w:id="113"/>
    <w:p>
      <w:pPr>
        <w:spacing w:after="0"/>
        <w:ind w:left="0"/>
        <w:jc w:val="both"/>
      </w:pPr>
      <w:r>
        <w:rPr>
          <w:rFonts w:ascii="Times New Roman"/>
          <w:b w:val="false"/>
          <w:i w:val="false"/>
          <w:color w:val="000000"/>
          <w:sz w:val="28"/>
        </w:rPr>
        <w:t>
      ориентировочная задача, к выполнению которой надо быть готовым;</w:t>
      </w:r>
    </w:p>
    <w:bookmarkEnd w:id="113"/>
    <w:bookmarkStart w:name="z120" w:id="114"/>
    <w:p>
      <w:pPr>
        <w:spacing w:after="0"/>
        <w:ind w:left="0"/>
        <w:jc w:val="both"/>
      </w:pPr>
      <w:r>
        <w:rPr>
          <w:rFonts w:ascii="Times New Roman"/>
          <w:b w:val="false"/>
          <w:i w:val="false"/>
          <w:color w:val="000000"/>
          <w:sz w:val="28"/>
        </w:rPr>
        <w:t>
      время готовности к действиям;</w:t>
      </w:r>
    </w:p>
    <w:bookmarkEnd w:id="114"/>
    <w:bookmarkStart w:name="z121" w:id="115"/>
    <w:p>
      <w:pPr>
        <w:spacing w:after="0"/>
        <w:ind w:left="0"/>
        <w:jc w:val="both"/>
      </w:pPr>
      <w:r>
        <w:rPr>
          <w:rFonts w:ascii="Times New Roman"/>
          <w:b w:val="false"/>
          <w:i w:val="false"/>
          <w:color w:val="000000"/>
          <w:sz w:val="28"/>
        </w:rPr>
        <w:t>
      основные мероприятия по подготовке к выполнению задачи;</w:t>
      </w:r>
    </w:p>
    <w:bookmarkEnd w:id="115"/>
    <w:bookmarkStart w:name="z122" w:id="116"/>
    <w:p>
      <w:pPr>
        <w:spacing w:after="0"/>
        <w:ind w:left="0"/>
        <w:jc w:val="both"/>
      </w:pPr>
      <w:r>
        <w:rPr>
          <w:rFonts w:ascii="Times New Roman"/>
          <w:b w:val="false"/>
          <w:i w:val="false"/>
          <w:color w:val="000000"/>
          <w:sz w:val="28"/>
        </w:rPr>
        <w:t>
      время и способы доведения задач и данные позволяющие уточнить поставленную задачу.</w:t>
      </w:r>
    </w:p>
    <w:bookmarkEnd w:id="116"/>
    <w:bookmarkStart w:name="z123" w:id="117"/>
    <w:p>
      <w:pPr>
        <w:spacing w:after="0"/>
        <w:ind w:left="0"/>
        <w:jc w:val="both"/>
      </w:pPr>
      <w:r>
        <w:rPr>
          <w:rFonts w:ascii="Times New Roman"/>
          <w:b w:val="false"/>
          <w:i w:val="false"/>
          <w:color w:val="000000"/>
          <w:sz w:val="28"/>
        </w:rPr>
        <w:t>
      20. Взаимодействие организуется по задачам и способам их выполнения, рубежам, участкам работ и времени. При организации взаимодействия командир воинской части согласовывает усилия подразделений, добивается единого понимания всеми командирами (начальниками) общей цели действий, задач и способов их выполнения, намечает и согласовывает их действия, исходя из характера обстановки в зоне ЧС, а также указывает сигналы оповещения, управления и взаимодействия.</w:t>
      </w:r>
    </w:p>
    <w:bookmarkEnd w:id="117"/>
    <w:bookmarkStart w:name="z124" w:id="118"/>
    <w:p>
      <w:pPr>
        <w:spacing w:after="0"/>
        <w:ind w:left="0"/>
        <w:jc w:val="both"/>
      </w:pPr>
      <w:r>
        <w:rPr>
          <w:rFonts w:ascii="Times New Roman"/>
          <w:b w:val="false"/>
          <w:i w:val="false"/>
          <w:color w:val="000000"/>
          <w:sz w:val="28"/>
        </w:rPr>
        <w:t>
      21. Организация взаимодействия в условиях ограниченного времени осуществляется методом указаний командира воинской части, а в условиях достаточного времени методом докладов командиров штатных и приданных подразделений и формирований с последовательной реализацией планируемых действий своих сил и средств по задачам, способам выполнения, рубежам (объектам) и времени.</w:t>
      </w:r>
    </w:p>
    <w:bookmarkEnd w:id="118"/>
    <w:bookmarkStart w:name="z125" w:id="119"/>
    <w:p>
      <w:pPr>
        <w:spacing w:after="0"/>
        <w:ind w:left="0"/>
        <w:jc w:val="both"/>
      </w:pPr>
      <w:r>
        <w:rPr>
          <w:rFonts w:ascii="Times New Roman"/>
          <w:b w:val="false"/>
          <w:i w:val="false"/>
          <w:color w:val="000000"/>
          <w:sz w:val="28"/>
        </w:rPr>
        <w:t>
      Организуя взаимодействие, командир воинской части указывает: порядок выдвижения в район действий; время прохождения исходного рубежа (пункта) подразделениями и формированиями; порядок преодоления зон пожаров, заражения, завалов и других препятствий на маршрутах движения; задачи, решаемые силами старшего начальника в районе действий воинской части; места размещения пунктов управления старшего начальника, подчиненных, приданных и взаимодействующих подразделений и формирований; порядок организации связи и передачи информации; порядок действий при резком изменении обстановки; сигналы управления, взаимодействия, оповещения и порядок действий по ним.</w:t>
      </w:r>
    </w:p>
    <w:bookmarkEnd w:id="119"/>
    <w:bookmarkStart w:name="z126" w:id="120"/>
    <w:p>
      <w:pPr>
        <w:spacing w:after="0"/>
        <w:ind w:left="0"/>
        <w:jc w:val="both"/>
      </w:pPr>
      <w:r>
        <w:rPr>
          <w:rFonts w:ascii="Times New Roman"/>
          <w:b w:val="false"/>
          <w:i w:val="false"/>
          <w:color w:val="000000"/>
          <w:sz w:val="28"/>
        </w:rPr>
        <w:t>
      22. Практическая работа командира воинской части, его заместителей, штаба, начальников служб в подчиненных подразделениях проводится в целях их своевременной и полной подготовки к действиям.</w:t>
      </w:r>
    </w:p>
    <w:bookmarkEnd w:id="120"/>
    <w:bookmarkStart w:name="z127" w:id="121"/>
    <w:p>
      <w:pPr>
        <w:spacing w:after="0"/>
        <w:ind w:left="0"/>
        <w:jc w:val="both"/>
      </w:pPr>
      <w:r>
        <w:rPr>
          <w:rFonts w:ascii="Times New Roman"/>
          <w:b w:val="false"/>
          <w:i w:val="false"/>
          <w:color w:val="000000"/>
          <w:sz w:val="28"/>
        </w:rPr>
        <w:t>
      Подлежат контролю: готовность системы управления; своевременность получения подразделениями приказов и распоряжений: знание и правильность понимания поставленных задач; соответствие принятых подчиненными решений замыслу действий и поставленным задачам; своевременность и качество выполнения подразделениями мероприятий по подготовке к действиям и их готовность к выполнению задач; организация взаимодействия и управления; проведение мероприятий по обеспечению действий подразделений; оказание помощи в обеспечении подчиненных всем необходимым; устранение на месте выявленных недостатков.</w:t>
      </w:r>
    </w:p>
    <w:bookmarkEnd w:id="121"/>
    <w:bookmarkStart w:name="z128" w:id="122"/>
    <w:p>
      <w:pPr>
        <w:spacing w:after="0"/>
        <w:ind w:left="0"/>
        <w:jc w:val="both"/>
      </w:pPr>
      <w:r>
        <w:rPr>
          <w:rFonts w:ascii="Times New Roman"/>
          <w:b w:val="false"/>
          <w:i w:val="false"/>
          <w:color w:val="000000"/>
          <w:sz w:val="28"/>
        </w:rPr>
        <w:t>
      23. При организации управления командир воинской части определяет: места и время развертывания пунктов управления, порядок их перемещения, расчет основных должностных лиц по пунктам управления; мероприятия по восстановлению управления в случае его нарушения.</w:t>
      </w:r>
    </w:p>
    <w:bookmarkEnd w:id="122"/>
    <w:bookmarkStart w:name="z129" w:id="123"/>
    <w:p>
      <w:pPr>
        <w:spacing w:after="0"/>
        <w:ind w:left="0"/>
        <w:jc w:val="left"/>
      </w:pPr>
      <w:r>
        <w:rPr>
          <w:rFonts w:ascii="Times New Roman"/>
          <w:b/>
          <w:i w:val="false"/>
          <w:color w:val="000000"/>
        </w:rPr>
        <w:t xml:space="preserve"> Глава 3. Порядок передвижения воинских частей</w:t>
      </w:r>
    </w:p>
    <w:bookmarkEnd w:id="123"/>
    <w:bookmarkStart w:name="z130" w:id="124"/>
    <w:p>
      <w:pPr>
        <w:spacing w:after="0"/>
        <w:ind w:left="0"/>
        <w:jc w:val="both"/>
      </w:pPr>
      <w:r>
        <w:rPr>
          <w:rFonts w:ascii="Times New Roman"/>
          <w:b w:val="false"/>
          <w:i w:val="false"/>
          <w:color w:val="000000"/>
          <w:sz w:val="28"/>
        </w:rPr>
        <w:t>
      24. Передвижение воинской части проводится в целях создания необходимых группировок сил для проведения АСиНР.</w:t>
      </w:r>
    </w:p>
    <w:bookmarkEnd w:id="124"/>
    <w:bookmarkStart w:name="z131" w:id="125"/>
    <w:p>
      <w:pPr>
        <w:spacing w:after="0"/>
        <w:ind w:left="0"/>
        <w:jc w:val="both"/>
      </w:pPr>
      <w:r>
        <w:rPr>
          <w:rFonts w:ascii="Times New Roman"/>
          <w:b w:val="false"/>
          <w:i w:val="false"/>
          <w:color w:val="000000"/>
          <w:sz w:val="28"/>
        </w:rPr>
        <w:t>
      Воинская часть совершает передвижение своим ходом (маршем), перевозится железнодорожным, морским, внутренним водным, воздушным транспортом или передвигается комбинированным способом.</w:t>
      </w:r>
    </w:p>
    <w:bookmarkEnd w:id="125"/>
    <w:bookmarkStart w:name="z132" w:id="126"/>
    <w:p>
      <w:pPr>
        <w:spacing w:after="0"/>
        <w:ind w:left="0"/>
        <w:jc w:val="both"/>
      </w:pPr>
      <w:r>
        <w:rPr>
          <w:rFonts w:ascii="Times New Roman"/>
          <w:b w:val="false"/>
          <w:i w:val="false"/>
          <w:color w:val="000000"/>
          <w:sz w:val="28"/>
        </w:rPr>
        <w:t>
      Передвижение воинской части выполняется в высоких темпах и организованно. В любых условиях передвижения, подразделения воинской части прибывают в указанные районы в точно установленное время, в полном составе и в готовности к немедленному выполнению поставленной задачи.</w:t>
      </w:r>
    </w:p>
    <w:bookmarkEnd w:id="126"/>
    <w:bookmarkStart w:name="z133" w:id="127"/>
    <w:p>
      <w:pPr>
        <w:spacing w:after="0"/>
        <w:ind w:left="0"/>
        <w:jc w:val="both"/>
      </w:pPr>
      <w:r>
        <w:rPr>
          <w:rFonts w:ascii="Times New Roman"/>
          <w:b w:val="false"/>
          <w:i w:val="false"/>
          <w:color w:val="000000"/>
          <w:sz w:val="28"/>
        </w:rPr>
        <w:t>
      Основной способ передвижения воинской части - марш.</w:t>
      </w:r>
    </w:p>
    <w:bookmarkEnd w:id="127"/>
    <w:bookmarkStart w:name="z134" w:id="128"/>
    <w:p>
      <w:pPr>
        <w:spacing w:after="0"/>
        <w:ind w:left="0"/>
        <w:jc w:val="both"/>
      </w:pPr>
      <w:r>
        <w:rPr>
          <w:rFonts w:ascii="Times New Roman"/>
          <w:b w:val="false"/>
          <w:i w:val="false"/>
          <w:color w:val="000000"/>
          <w:sz w:val="28"/>
        </w:rPr>
        <w:t>
      25. Марш - организованное передвижение подразделений на штатных и приданных транспортных средствах в колоннах по дорогам и колонным путям в целях своевременного выхода в назначенный район (рубеж), в полной готовности к выполнению поставленной задачи.</w:t>
      </w:r>
    </w:p>
    <w:bookmarkEnd w:id="128"/>
    <w:bookmarkStart w:name="z135" w:id="129"/>
    <w:p>
      <w:pPr>
        <w:spacing w:after="0"/>
        <w:ind w:left="0"/>
        <w:jc w:val="both"/>
      </w:pPr>
      <w:r>
        <w:rPr>
          <w:rFonts w:ascii="Times New Roman"/>
          <w:b w:val="false"/>
          <w:i w:val="false"/>
          <w:color w:val="000000"/>
          <w:sz w:val="28"/>
        </w:rPr>
        <w:t>
      При совершении марша гусеничная техника, а также техника, имеющая малый запас хода, перевозится на тягачах с тралами, включаемых в состав колонн.</w:t>
      </w:r>
    </w:p>
    <w:bookmarkEnd w:id="129"/>
    <w:bookmarkStart w:name="z136" w:id="130"/>
    <w:p>
      <w:pPr>
        <w:spacing w:after="0"/>
        <w:ind w:left="0"/>
        <w:jc w:val="both"/>
      </w:pPr>
      <w:r>
        <w:rPr>
          <w:rFonts w:ascii="Times New Roman"/>
          <w:b w:val="false"/>
          <w:i w:val="false"/>
          <w:color w:val="000000"/>
          <w:sz w:val="28"/>
        </w:rPr>
        <w:t>
      Величина суточного перехода воинской части составляет: для смешанных колонн - до 300 километров, для автомобильных колонн - до 500 километров. Средняя скорость движения без учета времени на привалы составляет: для смешанных колонн 30-40 километров в час, для автомобильных колонн 40-60 километров в час и более.</w:t>
      </w:r>
    </w:p>
    <w:bookmarkEnd w:id="130"/>
    <w:bookmarkStart w:name="z137" w:id="131"/>
    <w:p>
      <w:pPr>
        <w:spacing w:after="0"/>
        <w:ind w:left="0"/>
        <w:jc w:val="both"/>
      </w:pPr>
      <w:r>
        <w:rPr>
          <w:rFonts w:ascii="Times New Roman"/>
          <w:b w:val="false"/>
          <w:i w:val="false"/>
          <w:color w:val="000000"/>
          <w:sz w:val="28"/>
        </w:rPr>
        <w:t>
      В труднопроходимой местности и при неблагоприятных условиях средняя скорость уменьшается до 20 километров в час, а величина суточного перехода составляет 150-200 километров.</w:t>
      </w:r>
    </w:p>
    <w:bookmarkEnd w:id="131"/>
    <w:bookmarkStart w:name="z138" w:id="132"/>
    <w:p>
      <w:pPr>
        <w:spacing w:after="0"/>
        <w:ind w:left="0"/>
        <w:jc w:val="both"/>
      </w:pPr>
      <w:r>
        <w:rPr>
          <w:rFonts w:ascii="Times New Roman"/>
          <w:b w:val="false"/>
          <w:i w:val="false"/>
          <w:color w:val="000000"/>
          <w:sz w:val="28"/>
        </w:rPr>
        <w:t>
      Во всех случаях марш совершается с максимально возможной для имеющихся условий скоростью, обеспечивающей безопасность движения.</w:t>
      </w:r>
    </w:p>
    <w:bookmarkEnd w:id="132"/>
    <w:bookmarkStart w:name="z139" w:id="133"/>
    <w:p>
      <w:pPr>
        <w:spacing w:after="0"/>
        <w:ind w:left="0"/>
        <w:jc w:val="both"/>
      </w:pPr>
      <w:r>
        <w:rPr>
          <w:rFonts w:ascii="Times New Roman"/>
          <w:b w:val="false"/>
          <w:i w:val="false"/>
          <w:color w:val="000000"/>
          <w:sz w:val="28"/>
        </w:rPr>
        <w:t>
      26. В воинской части для совершения марша в зону ЧС назначается один-два и более маршрутов, один из которых назначается запасным. Батальон совершает марш по одному маршруту.</w:t>
      </w:r>
    </w:p>
    <w:bookmarkEnd w:id="133"/>
    <w:bookmarkStart w:name="z140" w:id="134"/>
    <w:p>
      <w:pPr>
        <w:spacing w:after="0"/>
        <w:ind w:left="0"/>
        <w:jc w:val="both"/>
      </w:pPr>
      <w:r>
        <w:rPr>
          <w:rFonts w:ascii="Times New Roman"/>
          <w:b w:val="false"/>
          <w:i w:val="false"/>
          <w:color w:val="000000"/>
          <w:sz w:val="28"/>
        </w:rPr>
        <w:t>
      27. Для своевременного и организованного начала и совершения марша назначаются исходный рубеж (пункт) и рубежи (пункты) регулирования с указанием времени их прохождения головами колонн. Удаление исходного рубежа (пункта) обеспечивает возможность вытягивания колонн подразделений из района расположения. Рубежи (пункты) регулирования назначаются через 3-4 часа движения.</w:t>
      </w:r>
    </w:p>
    <w:bookmarkEnd w:id="134"/>
    <w:bookmarkStart w:name="z141" w:id="135"/>
    <w:p>
      <w:pPr>
        <w:spacing w:after="0"/>
        <w:ind w:left="0"/>
        <w:jc w:val="both"/>
      </w:pPr>
      <w:r>
        <w:rPr>
          <w:rFonts w:ascii="Times New Roman"/>
          <w:b w:val="false"/>
          <w:i w:val="false"/>
          <w:color w:val="000000"/>
          <w:sz w:val="28"/>
        </w:rPr>
        <w:t>
      Для проверки состояния техники, ее технического обслуживания, приема пищи и отдыха личного состава назначаются привалы, а также районы дневного (ночного) отдыха.</w:t>
      </w:r>
    </w:p>
    <w:bookmarkEnd w:id="135"/>
    <w:bookmarkStart w:name="z142" w:id="136"/>
    <w:p>
      <w:pPr>
        <w:spacing w:after="0"/>
        <w:ind w:left="0"/>
        <w:jc w:val="both"/>
      </w:pPr>
      <w:r>
        <w:rPr>
          <w:rFonts w:ascii="Times New Roman"/>
          <w:b w:val="false"/>
          <w:i w:val="false"/>
          <w:color w:val="000000"/>
          <w:sz w:val="28"/>
        </w:rPr>
        <w:t>
      28. Привалы назначаются через 3-4 часа движения, продолжительностью до 1 часа и один привал продолжительностью до 2 часов во второй половине суточного перехода. В конце каждого суточного перехода назначаются районы дневного (ночного) отдыха, а при совершении марша на большое расстояние через каждые три-пять суточных переходов при необходимости назначается суточный отдых.</w:t>
      </w:r>
    </w:p>
    <w:bookmarkEnd w:id="136"/>
    <w:bookmarkStart w:name="z143" w:id="137"/>
    <w:p>
      <w:pPr>
        <w:spacing w:after="0"/>
        <w:ind w:left="0"/>
        <w:jc w:val="both"/>
      </w:pPr>
      <w:r>
        <w:rPr>
          <w:rFonts w:ascii="Times New Roman"/>
          <w:b w:val="false"/>
          <w:i w:val="false"/>
          <w:color w:val="000000"/>
          <w:sz w:val="28"/>
        </w:rPr>
        <w:t>
      29. В зависимости от условий совершения марша походный порядок воинской части включает в себя походное охранение, отряд обеспечения движения, колонну главных сил, колонну подразделений технического обеспечения и тыла.</w:t>
      </w:r>
    </w:p>
    <w:bookmarkEnd w:id="137"/>
    <w:bookmarkStart w:name="z144" w:id="138"/>
    <w:p>
      <w:pPr>
        <w:spacing w:after="0"/>
        <w:ind w:left="0"/>
        <w:jc w:val="both"/>
      </w:pPr>
      <w:r>
        <w:rPr>
          <w:rFonts w:ascii="Times New Roman"/>
          <w:b w:val="false"/>
          <w:i w:val="false"/>
          <w:color w:val="000000"/>
          <w:sz w:val="28"/>
        </w:rPr>
        <w:t>
      Отряд обеспечения движения назначается на каждый маршрут и выдвигается заблаговременно, двигаясь по указанному маршруту он выполняет задачи инженерного обеспечения марша.</w:t>
      </w:r>
    </w:p>
    <w:bookmarkEnd w:id="138"/>
    <w:bookmarkStart w:name="z145" w:id="139"/>
    <w:p>
      <w:pPr>
        <w:spacing w:after="0"/>
        <w:ind w:left="0"/>
        <w:jc w:val="both"/>
      </w:pPr>
      <w:r>
        <w:rPr>
          <w:rFonts w:ascii="Times New Roman"/>
          <w:b w:val="false"/>
          <w:i w:val="false"/>
          <w:color w:val="000000"/>
          <w:sz w:val="28"/>
        </w:rPr>
        <w:t>
      Колонна главных сил делится по глубине на колонны батальонов. Дистанции между батальонами устанавливаются в 2-3 километра. Батальон совершает марш одной колонной. Дистанция между ротами (взводами) и машинами - 25-50 метров.</w:t>
      </w:r>
    </w:p>
    <w:bookmarkEnd w:id="139"/>
    <w:bookmarkStart w:name="z146" w:id="140"/>
    <w:p>
      <w:pPr>
        <w:spacing w:after="0"/>
        <w:ind w:left="0"/>
        <w:jc w:val="both"/>
      </w:pPr>
      <w:r>
        <w:rPr>
          <w:rFonts w:ascii="Times New Roman"/>
          <w:b w:val="false"/>
          <w:i w:val="false"/>
          <w:color w:val="000000"/>
          <w:sz w:val="28"/>
        </w:rPr>
        <w:t>
      Для разведки маршрутов движения и районов отдыха заблаговременно высылаются рекогносцировочные группы, в состав которых включаются офицеры штаба и служб, а также представители подразделений.</w:t>
      </w:r>
    </w:p>
    <w:bookmarkEnd w:id="140"/>
    <w:bookmarkStart w:name="z147" w:id="141"/>
    <w:p>
      <w:pPr>
        <w:spacing w:after="0"/>
        <w:ind w:left="0"/>
        <w:jc w:val="both"/>
      </w:pPr>
      <w:r>
        <w:rPr>
          <w:rFonts w:ascii="Times New Roman"/>
          <w:b w:val="false"/>
          <w:i w:val="false"/>
          <w:color w:val="000000"/>
          <w:sz w:val="28"/>
        </w:rPr>
        <w:t>
      Колонна подразделений технического обеспечения и тыла движется самостоятельно за главными силами воинской части, на удалении 2-3 километра, а в батальоне - в составе колонны батальона.</w:t>
      </w:r>
    </w:p>
    <w:bookmarkEnd w:id="141"/>
    <w:bookmarkStart w:name="z148" w:id="142"/>
    <w:p>
      <w:pPr>
        <w:spacing w:after="0"/>
        <w:ind w:left="0"/>
        <w:jc w:val="both"/>
      </w:pPr>
      <w:r>
        <w:rPr>
          <w:rFonts w:ascii="Times New Roman"/>
          <w:b w:val="false"/>
          <w:i w:val="false"/>
          <w:color w:val="000000"/>
          <w:sz w:val="28"/>
        </w:rPr>
        <w:t>
      Допускается построение походного порядка на сокращенных дистанциях между подразделениями с учетом удобства движения, достижения высокой скорости движения, наименьшего напряжения сил личного состава и сохранения техники. Для гусеничных машин назначается отдельный маршрут движения.</w:t>
      </w:r>
    </w:p>
    <w:bookmarkEnd w:id="142"/>
    <w:bookmarkStart w:name="z149" w:id="143"/>
    <w:p>
      <w:pPr>
        <w:spacing w:after="0"/>
        <w:ind w:left="0"/>
        <w:jc w:val="both"/>
      </w:pPr>
      <w:r>
        <w:rPr>
          <w:rFonts w:ascii="Times New Roman"/>
          <w:b w:val="false"/>
          <w:i w:val="false"/>
          <w:color w:val="000000"/>
          <w:sz w:val="28"/>
        </w:rPr>
        <w:t>
      30. До начала и в ходе марша организуется и ведется разведка маршрутов движения и местности для определения состояния дорог, мостов и переправ, уточнения направления прокладывания колонных путей, обнаружения заграждений, затоплений, пожаров и отыскания путей их обхода.</w:t>
      </w:r>
    </w:p>
    <w:bookmarkEnd w:id="143"/>
    <w:bookmarkStart w:name="z150" w:id="144"/>
    <w:p>
      <w:pPr>
        <w:spacing w:after="0"/>
        <w:ind w:left="0"/>
        <w:jc w:val="both"/>
      </w:pPr>
      <w:r>
        <w:rPr>
          <w:rFonts w:ascii="Times New Roman"/>
          <w:b w:val="false"/>
          <w:i w:val="false"/>
          <w:color w:val="000000"/>
          <w:sz w:val="28"/>
        </w:rPr>
        <w:t>
      31. При подготовке к маршу проводится техническое обслуживание техники, и принимаются меры к увеличению запаса ее хода; запасы материальных средств пополняются до установленных норм, на машинах создаются дополнительные запасы горюче-смазочных материалов. Запасы военно-технического имущества эшелонируются так, чтобы работы по обслуживанию и ремонту вооружения и техники в ходе марша и по прибытии в назначенный район обеспечивались без затраты времени на его подачу в подразделения.</w:t>
      </w:r>
    </w:p>
    <w:bookmarkEnd w:id="144"/>
    <w:bookmarkStart w:name="z151" w:id="145"/>
    <w:p>
      <w:pPr>
        <w:spacing w:after="0"/>
        <w:ind w:left="0"/>
        <w:jc w:val="both"/>
      </w:pPr>
      <w:r>
        <w:rPr>
          <w:rFonts w:ascii="Times New Roman"/>
          <w:b w:val="false"/>
          <w:i w:val="false"/>
          <w:color w:val="000000"/>
          <w:sz w:val="28"/>
        </w:rPr>
        <w:t>
      Неисправная техника к совершению марша не допускается.</w:t>
      </w:r>
    </w:p>
    <w:bookmarkEnd w:id="145"/>
    <w:bookmarkStart w:name="z152" w:id="146"/>
    <w:p>
      <w:pPr>
        <w:spacing w:after="0"/>
        <w:ind w:left="0"/>
        <w:jc w:val="both"/>
      </w:pPr>
      <w:r>
        <w:rPr>
          <w:rFonts w:ascii="Times New Roman"/>
          <w:b w:val="false"/>
          <w:i w:val="false"/>
          <w:color w:val="000000"/>
          <w:sz w:val="28"/>
        </w:rPr>
        <w:t>
      32. Организуя марш, после уяснения задачи, командир воинской части в своих указаниях дополнительно определяет силы, средства и порядок организации комендантской службы, количество, состав и задачи рекогносцировочных групп (если они высылаются).</w:t>
      </w:r>
    </w:p>
    <w:bookmarkEnd w:id="146"/>
    <w:bookmarkStart w:name="z153" w:id="147"/>
    <w:p>
      <w:pPr>
        <w:spacing w:after="0"/>
        <w:ind w:left="0"/>
        <w:jc w:val="both"/>
      </w:pPr>
      <w:r>
        <w:rPr>
          <w:rFonts w:ascii="Times New Roman"/>
          <w:b w:val="false"/>
          <w:i w:val="false"/>
          <w:color w:val="000000"/>
          <w:sz w:val="28"/>
        </w:rPr>
        <w:t>
      Принимая решение на марш, командир воинской части в замысле определяет: построение походного порядка и распределение сил и средств по колоннам, состав, маршруты (маршрут) и среднюю скорость движения, исходный рубеж (пункт) и рубежи (пункты) регулирования; количество и продолжительность привалов на первый суточный переход; организацию комендантской службы на марше; время начала и окончания марша.</w:t>
      </w:r>
    </w:p>
    <w:bookmarkEnd w:id="147"/>
    <w:bookmarkStart w:name="z154" w:id="148"/>
    <w:p>
      <w:pPr>
        <w:spacing w:after="0"/>
        <w:ind w:left="0"/>
        <w:jc w:val="both"/>
      </w:pPr>
      <w:r>
        <w:rPr>
          <w:rFonts w:ascii="Times New Roman"/>
          <w:b w:val="false"/>
          <w:i w:val="false"/>
          <w:color w:val="000000"/>
          <w:sz w:val="28"/>
        </w:rPr>
        <w:t>
      При организации марша на большое расстояние командир воинской части определяет количество и величину суточных переходов, количество маршрутов на каждом переходе, районы дневного (ночного), суточного отдыха подразделений и время пребывания в них.</w:t>
      </w:r>
    </w:p>
    <w:bookmarkEnd w:id="148"/>
    <w:bookmarkStart w:name="z155" w:id="149"/>
    <w:p>
      <w:pPr>
        <w:spacing w:after="0"/>
        <w:ind w:left="0"/>
        <w:jc w:val="both"/>
      </w:pPr>
      <w:r>
        <w:rPr>
          <w:rFonts w:ascii="Times New Roman"/>
          <w:b w:val="false"/>
          <w:i w:val="false"/>
          <w:color w:val="000000"/>
          <w:sz w:val="28"/>
        </w:rPr>
        <w:t>
      33. В приказе при постановке задач на марш командир воинской части указывает:</w:t>
      </w:r>
    </w:p>
    <w:bookmarkEnd w:id="149"/>
    <w:bookmarkStart w:name="z156" w:id="150"/>
    <w:p>
      <w:pPr>
        <w:spacing w:after="0"/>
        <w:ind w:left="0"/>
        <w:jc w:val="both"/>
      </w:pPr>
      <w:r>
        <w:rPr>
          <w:rFonts w:ascii="Times New Roman"/>
          <w:b w:val="false"/>
          <w:i w:val="false"/>
          <w:color w:val="000000"/>
          <w:sz w:val="28"/>
        </w:rPr>
        <w:t>
      отряду обеспечения движения - состав, задачу, маршрут движения, место в походном порядке и время прохождения исходного пункта;</w:t>
      </w:r>
    </w:p>
    <w:bookmarkEnd w:id="150"/>
    <w:bookmarkStart w:name="z157" w:id="151"/>
    <w:p>
      <w:pPr>
        <w:spacing w:after="0"/>
        <w:ind w:left="0"/>
        <w:jc w:val="both"/>
      </w:pPr>
      <w:r>
        <w:rPr>
          <w:rFonts w:ascii="Times New Roman"/>
          <w:b w:val="false"/>
          <w:i w:val="false"/>
          <w:color w:val="000000"/>
          <w:sz w:val="28"/>
        </w:rPr>
        <w:t>
      подразделениям - средства усиления, маршруты движения, место в походном порядке, район сосредоточения (отдыха) и время прибытия, места и время привалов, порядок преодоления зараженных участков маршрута, исходный рубеж (пункт), рубежи (пункты) регулирования и время их прохождения;</w:t>
      </w:r>
    </w:p>
    <w:bookmarkEnd w:id="151"/>
    <w:bookmarkStart w:name="z158" w:id="152"/>
    <w:p>
      <w:pPr>
        <w:spacing w:after="0"/>
        <w:ind w:left="0"/>
        <w:jc w:val="both"/>
      </w:pPr>
      <w:r>
        <w:rPr>
          <w:rFonts w:ascii="Times New Roman"/>
          <w:b w:val="false"/>
          <w:i w:val="false"/>
          <w:color w:val="000000"/>
          <w:sz w:val="28"/>
        </w:rPr>
        <w:t>
      подразделениям технического обеспечения и тыла - маршруты движения, место в походном порядке, район рассредоточения (отдыха) и время прибытия в него, места и время привалов, время прохождения исходного пункта и пунктов регулирования.</w:t>
      </w:r>
    </w:p>
    <w:bookmarkEnd w:id="152"/>
    <w:bookmarkStart w:name="z159" w:id="153"/>
    <w:p>
      <w:pPr>
        <w:spacing w:after="0"/>
        <w:ind w:left="0"/>
        <w:jc w:val="both"/>
      </w:pPr>
      <w:r>
        <w:rPr>
          <w:rFonts w:ascii="Times New Roman"/>
          <w:b w:val="false"/>
          <w:i w:val="false"/>
          <w:color w:val="000000"/>
          <w:sz w:val="28"/>
        </w:rPr>
        <w:t>
      При комбинированном передвижении задачи подразделениям на марш и перевозку указываются в одном приказе.</w:t>
      </w:r>
    </w:p>
    <w:bookmarkEnd w:id="153"/>
    <w:bookmarkStart w:name="z160" w:id="154"/>
    <w:p>
      <w:pPr>
        <w:spacing w:after="0"/>
        <w:ind w:left="0"/>
        <w:jc w:val="both"/>
      </w:pPr>
      <w:r>
        <w:rPr>
          <w:rFonts w:ascii="Times New Roman"/>
          <w:b w:val="false"/>
          <w:i w:val="false"/>
          <w:color w:val="000000"/>
          <w:sz w:val="28"/>
        </w:rPr>
        <w:t>
      При совершении марша на большое расстояние задачи подразделениям ставятся на первый суточный переход, а на каждый последующий переход они доводятся в районе отдыха.</w:t>
      </w:r>
    </w:p>
    <w:bookmarkEnd w:id="154"/>
    <w:bookmarkStart w:name="z161" w:id="155"/>
    <w:p>
      <w:pPr>
        <w:spacing w:after="0"/>
        <w:ind w:left="0"/>
        <w:jc w:val="both"/>
      </w:pPr>
      <w:r>
        <w:rPr>
          <w:rFonts w:ascii="Times New Roman"/>
          <w:b w:val="false"/>
          <w:i w:val="false"/>
          <w:color w:val="000000"/>
          <w:sz w:val="28"/>
        </w:rPr>
        <w:t>
      Штаб во всех случаях оформляет принятое командиром воинской части решение, готовит приказ (распоряжение) на марш, распоряжения по видам обеспечения и доводит их до подчиненных, осуществляет контроль за подготовкой подразделений к маршу, организует комендантскую службу и управление, высылает разведку и следит за своевременным выдвижением походного охранения, отрядов обеспечения движения и главных сил к исходному рубежу (пункту).</w:t>
      </w:r>
    </w:p>
    <w:bookmarkEnd w:id="155"/>
    <w:bookmarkStart w:name="z162" w:id="156"/>
    <w:p>
      <w:pPr>
        <w:spacing w:after="0"/>
        <w:ind w:left="0"/>
        <w:jc w:val="both"/>
      </w:pPr>
      <w:r>
        <w:rPr>
          <w:rFonts w:ascii="Times New Roman"/>
          <w:b w:val="false"/>
          <w:i w:val="false"/>
          <w:color w:val="000000"/>
          <w:sz w:val="28"/>
        </w:rPr>
        <w:t>
      34. Подразделения на марше строго соблюдают установленный порядок, скорость движения, дистанции, меры безопасности. Колонны движутся по правой стороне дороги, а ее левая сторона оставляется свободной для обгона и встречного движения. Обгон одной колонны другой выполняется только с разрешения командира воинской части, в этом случае обгоняемая колонна останавливается на правой обочине или справа от дороги.</w:t>
      </w:r>
    </w:p>
    <w:bookmarkEnd w:id="156"/>
    <w:bookmarkStart w:name="z163" w:id="157"/>
    <w:p>
      <w:pPr>
        <w:spacing w:after="0"/>
        <w:ind w:left="0"/>
        <w:jc w:val="both"/>
      </w:pPr>
      <w:r>
        <w:rPr>
          <w:rFonts w:ascii="Times New Roman"/>
          <w:b w:val="false"/>
          <w:i w:val="false"/>
          <w:color w:val="000000"/>
          <w:sz w:val="28"/>
        </w:rPr>
        <w:t>
      Узкие места и мосты колонны проходят безостановочно с максимально возможной скоростью. При движении колонн по мостам и железнодорожным переездам принимаются меры по обеспечению безопасности движения. На привалах построение колонн не нарушается: сохраняются ранее установленные дистанции между подразделениями; машины в колоннах подразделений останавливаются на правой обочине дороги не ближе 10 метров одна от другой или на дистанции, установленной командиром.</w:t>
      </w:r>
    </w:p>
    <w:bookmarkEnd w:id="157"/>
    <w:bookmarkStart w:name="z164" w:id="158"/>
    <w:p>
      <w:pPr>
        <w:spacing w:after="0"/>
        <w:ind w:left="0"/>
        <w:jc w:val="both"/>
      </w:pPr>
      <w:r>
        <w:rPr>
          <w:rFonts w:ascii="Times New Roman"/>
          <w:b w:val="false"/>
          <w:i w:val="false"/>
          <w:color w:val="000000"/>
          <w:sz w:val="28"/>
        </w:rPr>
        <w:t>
      В районах отдыха подразделения сходят с дорог и размещаются в назначенных им районах побатальонно в том порядке, который обеспечивает поддержание постоянной готовности к движению и наименьшую затрату времени на вытягивание колонны.</w:t>
      </w:r>
    </w:p>
    <w:bookmarkEnd w:id="158"/>
    <w:bookmarkStart w:name="z165" w:id="159"/>
    <w:p>
      <w:pPr>
        <w:spacing w:after="0"/>
        <w:ind w:left="0"/>
        <w:jc w:val="both"/>
      </w:pPr>
      <w:r>
        <w:rPr>
          <w:rFonts w:ascii="Times New Roman"/>
          <w:b w:val="false"/>
          <w:i w:val="false"/>
          <w:color w:val="000000"/>
          <w:sz w:val="28"/>
        </w:rPr>
        <w:t>
      Походное охранение на привалах останавливается на выгодных в тактическом отношении рубежах и продолжает выполнять свою задачу. При остановке подразделений на отдых походное охранение выполняет задачу сторожевого охранения или заменяется другим сторожевым охранением.</w:t>
      </w:r>
    </w:p>
    <w:bookmarkEnd w:id="159"/>
    <w:bookmarkStart w:name="z166" w:id="160"/>
    <w:p>
      <w:pPr>
        <w:spacing w:after="0"/>
        <w:ind w:left="0"/>
        <w:jc w:val="both"/>
      </w:pPr>
      <w:r>
        <w:rPr>
          <w:rFonts w:ascii="Times New Roman"/>
          <w:b w:val="false"/>
          <w:i w:val="false"/>
          <w:color w:val="000000"/>
          <w:sz w:val="28"/>
        </w:rPr>
        <w:t>
      35. Инженерное обеспечение марша включает:</w:t>
      </w:r>
    </w:p>
    <w:bookmarkEnd w:id="160"/>
    <w:bookmarkStart w:name="z167" w:id="161"/>
    <w:p>
      <w:pPr>
        <w:spacing w:after="0"/>
        <w:ind w:left="0"/>
        <w:jc w:val="both"/>
      </w:pPr>
      <w:r>
        <w:rPr>
          <w:rFonts w:ascii="Times New Roman"/>
          <w:b w:val="false"/>
          <w:i w:val="false"/>
          <w:color w:val="000000"/>
          <w:sz w:val="28"/>
        </w:rPr>
        <w:t>
      инженерную разведку местности на маршрутах движения;</w:t>
      </w:r>
    </w:p>
    <w:bookmarkEnd w:id="161"/>
    <w:bookmarkStart w:name="z168" w:id="162"/>
    <w:p>
      <w:pPr>
        <w:spacing w:after="0"/>
        <w:ind w:left="0"/>
        <w:jc w:val="both"/>
      </w:pPr>
      <w:r>
        <w:rPr>
          <w:rFonts w:ascii="Times New Roman"/>
          <w:b w:val="false"/>
          <w:i w:val="false"/>
          <w:color w:val="000000"/>
          <w:sz w:val="28"/>
        </w:rPr>
        <w:t>
      подготовку и содержание путей и переправ через водные преграды;</w:t>
      </w:r>
    </w:p>
    <w:bookmarkEnd w:id="162"/>
    <w:bookmarkStart w:name="z169" w:id="163"/>
    <w:p>
      <w:pPr>
        <w:spacing w:after="0"/>
        <w:ind w:left="0"/>
        <w:jc w:val="both"/>
      </w:pPr>
      <w:r>
        <w:rPr>
          <w:rFonts w:ascii="Times New Roman"/>
          <w:b w:val="false"/>
          <w:i w:val="false"/>
          <w:color w:val="000000"/>
          <w:sz w:val="28"/>
        </w:rPr>
        <w:t>
      оборудование районов привалов, отдыха и сосредоточения;</w:t>
      </w:r>
    </w:p>
    <w:bookmarkEnd w:id="163"/>
    <w:bookmarkStart w:name="z170" w:id="164"/>
    <w:p>
      <w:pPr>
        <w:spacing w:after="0"/>
        <w:ind w:left="0"/>
        <w:jc w:val="both"/>
      </w:pPr>
      <w:r>
        <w:rPr>
          <w:rFonts w:ascii="Times New Roman"/>
          <w:b w:val="false"/>
          <w:i w:val="false"/>
          <w:color w:val="000000"/>
          <w:sz w:val="28"/>
        </w:rPr>
        <w:t>
      обеспечение преодоления подразделениями районов (участков) разрушений, заграждений, пожаров, затоплений и естественных преград.</w:t>
      </w:r>
    </w:p>
    <w:bookmarkEnd w:id="164"/>
    <w:bookmarkStart w:name="z171" w:id="165"/>
    <w:p>
      <w:pPr>
        <w:spacing w:after="0"/>
        <w:ind w:left="0"/>
        <w:jc w:val="both"/>
      </w:pPr>
      <w:r>
        <w:rPr>
          <w:rFonts w:ascii="Times New Roman"/>
          <w:b w:val="false"/>
          <w:i w:val="false"/>
          <w:color w:val="000000"/>
          <w:sz w:val="28"/>
        </w:rPr>
        <w:t>
      Инженерная разведка на марше ведется инженерно-техническими подразделениями, а также отрядами обеспечения движения.</w:t>
      </w:r>
    </w:p>
    <w:bookmarkEnd w:id="165"/>
    <w:bookmarkStart w:name="z172" w:id="166"/>
    <w:p>
      <w:pPr>
        <w:spacing w:after="0"/>
        <w:ind w:left="0"/>
        <w:jc w:val="both"/>
      </w:pPr>
      <w:r>
        <w:rPr>
          <w:rFonts w:ascii="Times New Roman"/>
          <w:b w:val="false"/>
          <w:i w:val="false"/>
          <w:color w:val="000000"/>
          <w:sz w:val="28"/>
        </w:rPr>
        <w:t>
      36. Радиационная, химическая и биологическая защита на марше включает:</w:t>
      </w:r>
    </w:p>
    <w:bookmarkEnd w:id="166"/>
    <w:bookmarkStart w:name="z173" w:id="167"/>
    <w:p>
      <w:pPr>
        <w:spacing w:after="0"/>
        <w:ind w:left="0"/>
        <w:jc w:val="both"/>
      </w:pPr>
      <w:r>
        <w:rPr>
          <w:rFonts w:ascii="Times New Roman"/>
          <w:b w:val="false"/>
          <w:i w:val="false"/>
          <w:color w:val="000000"/>
          <w:sz w:val="28"/>
        </w:rPr>
        <w:t>
      радиационную, химическую и неспецифическую биологическую разведку маршрутов движения и районов отдыха;</w:t>
      </w:r>
    </w:p>
    <w:bookmarkEnd w:id="167"/>
    <w:bookmarkStart w:name="z174" w:id="168"/>
    <w:p>
      <w:pPr>
        <w:spacing w:after="0"/>
        <w:ind w:left="0"/>
        <w:jc w:val="both"/>
      </w:pPr>
      <w:r>
        <w:rPr>
          <w:rFonts w:ascii="Times New Roman"/>
          <w:b w:val="false"/>
          <w:i w:val="false"/>
          <w:color w:val="000000"/>
          <w:sz w:val="28"/>
        </w:rPr>
        <w:t>
      своевременное и умелое использование средств индивидуальной и коллективной защиты;</w:t>
      </w:r>
    </w:p>
    <w:bookmarkEnd w:id="168"/>
    <w:bookmarkStart w:name="z175" w:id="169"/>
    <w:p>
      <w:pPr>
        <w:spacing w:after="0"/>
        <w:ind w:left="0"/>
        <w:jc w:val="both"/>
      </w:pPr>
      <w:r>
        <w:rPr>
          <w:rFonts w:ascii="Times New Roman"/>
          <w:b w:val="false"/>
          <w:i w:val="false"/>
          <w:color w:val="000000"/>
          <w:sz w:val="28"/>
        </w:rPr>
        <w:t>
      радиационный и химический контроль личного состава, оборудования, техники и материальных средств после выхода из зон заражения;</w:t>
      </w:r>
    </w:p>
    <w:bookmarkEnd w:id="169"/>
    <w:bookmarkStart w:name="z176" w:id="170"/>
    <w:p>
      <w:pPr>
        <w:spacing w:after="0"/>
        <w:ind w:left="0"/>
        <w:jc w:val="both"/>
      </w:pPr>
      <w:r>
        <w:rPr>
          <w:rFonts w:ascii="Times New Roman"/>
          <w:b w:val="false"/>
          <w:i w:val="false"/>
          <w:color w:val="000000"/>
          <w:sz w:val="28"/>
        </w:rPr>
        <w:t>
      специальную обработку подразделений, оборудования, техники, дезактивацию и дезинфекцию участков местности, дорог и сооружений;</w:t>
      </w:r>
    </w:p>
    <w:bookmarkEnd w:id="170"/>
    <w:bookmarkStart w:name="z177" w:id="171"/>
    <w:p>
      <w:pPr>
        <w:spacing w:after="0"/>
        <w:ind w:left="0"/>
        <w:jc w:val="both"/>
      </w:pPr>
      <w:r>
        <w:rPr>
          <w:rFonts w:ascii="Times New Roman"/>
          <w:b w:val="false"/>
          <w:i w:val="false"/>
          <w:color w:val="000000"/>
          <w:sz w:val="28"/>
        </w:rPr>
        <w:t>
      оповещение о радиоактивном, химическом и биологическом заражении.</w:t>
      </w:r>
    </w:p>
    <w:bookmarkEnd w:id="171"/>
    <w:bookmarkStart w:name="z178" w:id="172"/>
    <w:p>
      <w:pPr>
        <w:spacing w:after="0"/>
        <w:ind w:left="0"/>
        <w:jc w:val="both"/>
      </w:pPr>
      <w:r>
        <w:rPr>
          <w:rFonts w:ascii="Times New Roman"/>
          <w:b w:val="false"/>
          <w:i w:val="false"/>
          <w:color w:val="000000"/>
          <w:sz w:val="28"/>
        </w:rPr>
        <w:t>
      37. Радиационная, химическая и неспецифическая биологическая разведка на марше ведется подразделениями разведки, походного охранения и главных сил. Данные о радиационной, химической, биологической и санитарно-эпидемиологической обстановке на марше штаб воинской части получает также от вышестоящих штабов.</w:t>
      </w:r>
    </w:p>
    <w:bookmarkEnd w:id="172"/>
    <w:bookmarkStart w:name="z179" w:id="173"/>
    <w:p>
      <w:pPr>
        <w:spacing w:after="0"/>
        <w:ind w:left="0"/>
        <w:jc w:val="both"/>
      </w:pPr>
      <w:r>
        <w:rPr>
          <w:rFonts w:ascii="Times New Roman"/>
          <w:b w:val="false"/>
          <w:i w:val="false"/>
          <w:color w:val="000000"/>
          <w:sz w:val="28"/>
        </w:rPr>
        <w:t>
      38. Техническое и тыловое обеспечение марша включает:</w:t>
      </w:r>
    </w:p>
    <w:bookmarkEnd w:id="173"/>
    <w:bookmarkStart w:name="z180" w:id="174"/>
    <w:p>
      <w:pPr>
        <w:spacing w:after="0"/>
        <w:ind w:left="0"/>
        <w:jc w:val="both"/>
      </w:pPr>
      <w:r>
        <w:rPr>
          <w:rFonts w:ascii="Times New Roman"/>
          <w:b w:val="false"/>
          <w:i w:val="false"/>
          <w:color w:val="000000"/>
          <w:sz w:val="28"/>
        </w:rPr>
        <w:t>
      ремонт, обслуживание техники, мероприятия по увеличению запаса хода;</w:t>
      </w:r>
    </w:p>
    <w:bookmarkEnd w:id="174"/>
    <w:bookmarkStart w:name="z181" w:id="175"/>
    <w:p>
      <w:pPr>
        <w:spacing w:after="0"/>
        <w:ind w:left="0"/>
        <w:jc w:val="both"/>
      </w:pPr>
      <w:r>
        <w:rPr>
          <w:rFonts w:ascii="Times New Roman"/>
          <w:b w:val="false"/>
          <w:i w:val="false"/>
          <w:color w:val="000000"/>
          <w:sz w:val="28"/>
        </w:rPr>
        <w:t>
      пополнение запасов материальных средств до установленных норм, создание дополнительных запасов горючего на машинах;</w:t>
      </w:r>
    </w:p>
    <w:bookmarkEnd w:id="175"/>
    <w:bookmarkStart w:name="z182" w:id="176"/>
    <w:p>
      <w:pPr>
        <w:spacing w:after="0"/>
        <w:ind w:left="0"/>
        <w:jc w:val="both"/>
      </w:pPr>
      <w:r>
        <w:rPr>
          <w:rFonts w:ascii="Times New Roman"/>
          <w:b w:val="false"/>
          <w:i w:val="false"/>
          <w:color w:val="000000"/>
          <w:sz w:val="28"/>
        </w:rPr>
        <w:t>
      определение норм расхода, объема получения, порядка подвоза и обеспечения материально-техническими средствами передвигающихся.</w:t>
      </w:r>
    </w:p>
    <w:bookmarkEnd w:id="176"/>
    <w:bookmarkStart w:name="z183" w:id="177"/>
    <w:p>
      <w:pPr>
        <w:spacing w:after="0"/>
        <w:ind w:left="0"/>
        <w:jc w:val="both"/>
      </w:pPr>
      <w:r>
        <w:rPr>
          <w:rFonts w:ascii="Times New Roman"/>
          <w:b w:val="false"/>
          <w:i w:val="false"/>
          <w:color w:val="000000"/>
          <w:sz w:val="28"/>
        </w:rPr>
        <w:t>
      Запасы материально-технических средств загружаются на автотранспорт и эшелонируются с расчетом наименьшей затраты времени на их получение.</w:t>
      </w:r>
    </w:p>
    <w:bookmarkEnd w:id="177"/>
    <w:bookmarkStart w:name="z184" w:id="178"/>
    <w:p>
      <w:pPr>
        <w:spacing w:after="0"/>
        <w:ind w:left="0"/>
        <w:jc w:val="both"/>
      </w:pPr>
      <w:r>
        <w:rPr>
          <w:rFonts w:ascii="Times New Roman"/>
          <w:b w:val="false"/>
          <w:i w:val="false"/>
          <w:color w:val="000000"/>
          <w:sz w:val="28"/>
        </w:rPr>
        <w:t>
      Для оказания помощи экипажам (водителям) в ремонте вышедших из строя машин, их эвакуации и дозаправки горючим, а также для оказания медицинской помощи личному составу воинской части организуется замыкание колонн, в состав которого выделяются ремонтные и эвакуационные средства, медицинский персонал, а также машины с техническим имуществом и горючим.</w:t>
      </w:r>
    </w:p>
    <w:bookmarkEnd w:id="178"/>
    <w:bookmarkStart w:name="z185" w:id="179"/>
    <w:p>
      <w:pPr>
        <w:spacing w:after="0"/>
        <w:ind w:left="0"/>
        <w:jc w:val="both"/>
      </w:pPr>
      <w:r>
        <w:rPr>
          <w:rFonts w:ascii="Times New Roman"/>
          <w:b w:val="false"/>
          <w:i w:val="false"/>
          <w:color w:val="000000"/>
          <w:sz w:val="28"/>
        </w:rPr>
        <w:t>
      Пополнение запасов и прием пищи на марше производится в районах отдыха (дозаправки).</w:t>
      </w:r>
    </w:p>
    <w:bookmarkEnd w:id="179"/>
    <w:bookmarkStart w:name="z186" w:id="180"/>
    <w:p>
      <w:pPr>
        <w:spacing w:after="0"/>
        <w:ind w:left="0"/>
        <w:jc w:val="both"/>
      </w:pPr>
      <w:r>
        <w:rPr>
          <w:rFonts w:ascii="Times New Roman"/>
          <w:b w:val="false"/>
          <w:i w:val="false"/>
          <w:color w:val="000000"/>
          <w:sz w:val="28"/>
        </w:rPr>
        <w:t>
      39. Управление подразделениями на марше командир воинской части осуществляет с командного пункта, состав и место следования которого определяются в зависимости от состояния маршрутов, полученной задачи и обстановки. Командный пункт воинской части при выдвижении по двум маршрутам возглавляет одну из походных колонн.</w:t>
      </w:r>
    </w:p>
    <w:bookmarkEnd w:id="180"/>
    <w:bookmarkStart w:name="z187" w:id="181"/>
    <w:p>
      <w:pPr>
        <w:spacing w:after="0"/>
        <w:ind w:left="0"/>
        <w:jc w:val="both"/>
      </w:pPr>
      <w:r>
        <w:rPr>
          <w:rFonts w:ascii="Times New Roman"/>
          <w:b w:val="false"/>
          <w:i w:val="false"/>
          <w:color w:val="000000"/>
          <w:sz w:val="28"/>
        </w:rPr>
        <w:t>
      Управление подразделениями на марше осуществляет установленными сигналами. Связь на марше обеспечивается по радио короткими сигналами, а также подвижными и сигнальными средствами. Для наблюдения за сигналами, передаваемыми по колонне, на каждой машине назначаются наблюдатели.</w:t>
      </w:r>
    </w:p>
    <w:bookmarkEnd w:id="181"/>
    <w:bookmarkStart w:name="z188" w:id="182"/>
    <w:p>
      <w:pPr>
        <w:spacing w:after="0"/>
        <w:ind w:left="0"/>
        <w:jc w:val="both"/>
      </w:pPr>
      <w:r>
        <w:rPr>
          <w:rFonts w:ascii="Times New Roman"/>
          <w:b w:val="false"/>
          <w:i w:val="false"/>
          <w:color w:val="000000"/>
          <w:sz w:val="28"/>
        </w:rPr>
        <w:t>
      40. При подготовке марша зимой командир воинской части организует подготовку техники к работе в условиях низких температур и принимает меры по предупреждению обморожения личного состава и обеспечению машин приспособлениями для повышения их проходимости. Если марш совершается в условиях глубокого снежного покрова, в состав походного охранения включаются машины, оснащенные навесным оборудованием.</w:t>
      </w:r>
    </w:p>
    <w:bookmarkEnd w:id="182"/>
    <w:bookmarkStart w:name="z189" w:id="183"/>
    <w:p>
      <w:pPr>
        <w:spacing w:after="0"/>
        <w:ind w:left="0"/>
        <w:jc w:val="both"/>
      </w:pPr>
      <w:r>
        <w:rPr>
          <w:rFonts w:ascii="Times New Roman"/>
          <w:b w:val="false"/>
          <w:i w:val="false"/>
          <w:color w:val="000000"/>
          <w:sz w:val="28"/>
        </w:rPr>
        <w:t>
      При снежных заносах или сильной метели марш с разрешения старшего начальника приостанавливается, в этих условиях не допускается одиночное передвижения людей и машин, выставляется сторожевое охранение и принимаются меры по обогреву личного состава. На маршруте, проходящем по льду водоемов организуется инженерная разведка, изыскиваются объездные пути, а при необходимости проводится усиление ледяного покрова.</w:t>
      </w:r>
    </w:p>
    <w:bookmarkEnd w:id="183"/>
    <w:bookmarkStart w:name="z190" w:id="184"/>
    <w:p>
      <w:pPr>
        <w:spacing w:after="0"/>
        <w:ind w:left="0"/>
        <w:jc w:val="both"/>
      </w:pPr>
      <w:r>
        <w:rPr>
          <w:rFonts w:ascii="Times New Roman"/>
          <w:b w:val="false"/>
          <w:i w:val="false"/>
          <w:color w:val="000000"/>
          <w:sz w:val="28"/>
        </w:rPr>
        <w:t>
      В целях оказания экстренной помощи застрявшим машинам и обеспечения непрерывности движения машины повышенной проходимости целесообразно распределять равномерно по колоннам.</w:t>
      </w:r>
    </w:p>
    <w:bookmarkEnd w:id="184"/>
    <w:bookmarkStart w:name="z191" w:id="185"/>
    <w:p>
      <w:pPr>
        <w:spacing w:after="0"/>
        <w:ind w:left="0"/>
        <w:jc w:val="both"/>
      </w:pPr>
      <w:r>
        <w:rPr>
          <w:rFonts w:ascii="Times New Roman"/>
          <w:b w:val="false"/>
          <w:i w:val="false"/>
          <w:color w:val="000000"/>
          <w:sz w:val="28"/>
        </w:rPr>
        <w:t>
      41. При подготовке марша в горах особое внимание уделяется:</w:t>
      </w:r>
    </w:p>
    <w:bookmarkEnd w:id="185"/>
    <w:bookmarkStart w:name="z192" w:id="186"/>
    <w:p>
      <w:pPr>
        <w:spacing w:after="0"/>
        <w:ind w:left="0"/>
        <w:jc w:val="both"/>
      </w:pPr>
      <w:r>
        <w:rPr>
          <w:rFonts w:ascii="Times New Roman"/>
          <w:b w:val="false"/>
          <w:i w:val="false"/>
          <w:color w:val="000000"/>
          <w:sz w:val="28"/>
        </w:rPr>
        <w:t>
      подготовке маршрутов движения, особенно участков с крутыми поворотами, подъемами и спусками;</w:t>
      </w:r>
    </w:p>
    <w:bookmarkEnd w:id="186"/>
    <w:bookmarkStart w:name="z193" w:id="187"/>
    <w:p>
      <w:pPr>
        <w:spacing w:after="0"/>
        <w:ind w:left="0"/>
        <w:jc w:val="both"/>
      </w:pPr>
      <w:r>
        <w:rPr>
          <w:rFonts w:ascii="Times New Roman"/>
          <w:b w:val="false"/>
          <w:i w:val="false"/>
          <w:color w:val="000000"/>
          <w:sz w:val="28"/>
        </w:rPr>
        <w:t>
      выявлению участков возможных обвалов, осыпей, лавин и мест их обходов;</w:t>
      </w:r>
    </w:p>
    <w:bookmarkEnd w:id="187"/>
    <w:bookmarkStart w:name="z194" w:id="188"/>
    <w:p>
      <w:pPr>
        <w:spacing w:after="0"/>
        <w:ind w:left="0"/>
        <w:jc w:val="both"/>
      </w:pPr>
      <w:r>
        <w:rPr>
          <w:rFonts w:ascii="Times New Roman"/>
          <w:b w:val="false"/>
          <w:i w:val="false"/>
          <w:color w:val="000000"/>
          <w:sz w:val="28"/>
        </w:rPr>
        <w:t>
      определению мест для переправ через реки и переходов через каньоны и их оборудованию;</w:t>
      </w:r>
    </w:p>
    <w:bookmarkEnd w:id="188"/>
    <w:bookmarkStart w:name="z195" w:id="189"/>
    <w:p>
      <w:pPr>
        <w:spacing w:after="0"/>
        <w:ind w:left="0"/>
        <w:jc w:val="both"/>
      </w:pPr>
      <w:r>
        <w:rPr>
          <w:rFonts w:ascii="Times New Roman"/>
          <w:b w:val="false"/>
          <w:i w:val="false"/>
          <w:color w:val="000000"/>
          <w:sz w:val="28"/>
        </w:rPr>
        <w:t>
      регулированию движения при прохождении ущелий, каньонов, перевалов, тоннелей и переправ через реки.</w:t>
      </w:r>
    </w:p>
    <w:bookmarkEnd w:id="189"/>
    <w:bookmarkStart w:name="z196" w:id="190"/>
    <w:p>
      <w:pPr>
        <w:spacing w:after="0"/>
        <w:ind w:left="0"/>
        <w:jc w:val="both"/>
      </w:pPr>
      <w:r>
        <w:rPr>
          <w:rFonts w:ascii="Times New Roman"/>
          <w:b w:val="false"/>
          <w:i w:val="false"/>
          <w:color w:val="000000"/>
          <w:sz w:val="28"/>
        </w:rPr>
        <w:t>
      Скорость движения при преодолении перевалов, спусков и подъемов снижается, а дистанции между машинами - увеличивается до пределов, обеспечивающих безопасность движения.</w:t>
      </w:r>
    </w:p>
    <w:bookmarkEnd w:id="190"/>
    <w:bookmarkStart w:name="z197" w:id="191"/>
    <w:p>
      <w:pPr>
        <w:spacing w:after="0"/>
        <w:ind w:left="0"/>
        <w:jc w:val="both"/>
      </w:pPr>
      <w:r>
        <w:rPr>
          <w:rFonts w:ascii="Times New Roman"/>
          <w:b w:val="false"/>
          <w:i w:val="false"/>
          <w:color w:val="000000"/>
          <w:sz w:val="28"/>
        </w:rPr>
        <w:t>
      На опасных участках маршрутов устанавливаются ограждения и хорошо видимые указатели. В узких местах, на крутых поворотах, подъемах и перевалах выставляются тягачи и предупредительные знаки, а ночью светящиеся указатели или посты регулирования движения.</w:t>
      </w:r>
    </w:p>
    <w:bookmarkEnd w:id="191"/>
    <w:bookmarkStart w:name="z198" w:id="192"/>
    <w:p>
      <w:pPr>
        <w:spacing w:after="0"/>
        <w:ind w:left="0"/>
        <w:jc w:val="both"/>
      </w:pPr>
      <w:r>
        <w:rPr>
          <w:rFonts w:ascii="Times New Roman"/>
          <w:b w:val="false"/>
          <w:i w:val="false"/>
          <w:color w:val="000000"/>
          <w:sz w:val="28"/>
        </w:rPr>
        <w:t>
      В горах, подразделения строго выполняют установленный порядок преодоления труднопроходимых участков. Перевалы, ущелья, каньоны и горные проходы преодолеваются безостановочно в составе колонн. При невозможности безостановочного движения, назначаются и оборудуются районы ожидания, где подразделения подготавливаются к переходу.</w:t>
      </w:r>
    </w:p>
    <w:bookmarkEnd w:id="192"/>
    <w:bookmarkStart w:name="z199" w:id="193"/>
    <w:p>
      <w:pPr>
        <w:spacing w:after="0"/>
        <w:ind w:left="0"/>
        <w:jc w:val="both"/>
      </w:pPr>
      <w:r>
        <w:rPr>
          <w:rFonts w:ascii="Times New Roman"/>
          <w:b w:val="false"/>
          <w:i w:val="false"/>
          <w:color w:val="000000"/>
          <w:sz w:val="28"/>
        </w:rPr>
        <w:t>
      42. При подготовке марша в южных регионах особое внимание уделяется разведке и обозначению маршрутов движения, и подготовке техники к работе в условиях высоких температур и песчаной местности. Величина переходов определяется в зависимости от наличия источников воды и запасов топлива на направлении движения, а также от возможностей подвоза воды и топлива. Места привалов и отдыха назначаются в районах, имеющих источники воды или пункты водоснабжения. Перед маршем личный состав и машины обеспечиваются запасами воды, достаточными на время движения до ближайшего источника или пункта водоснабжения.</w:t>
      </w:r>
    </w:p>
    <w:bookmarkEnd w:id="193"/>
    <w:bookmarkStart w:name="z200" w:id="194"/>
    <w:p>
      <w:pPr>
        <w:spacing w:after="0"/>
        <w:ind w:left="0"/>
        <w:jc w:val="both"/>
      </w:pPr>
      <w:r>
        <w:rPr>
          <w:rFonts w:ascii="Times New Roman"/>
          <w:b w:val="false"/>
          <w:i w:val="false"/>
          <w:color w:val="000000"/>
          <w:sz w:val="28"/>
        </w:rPr>
        <w:t>
      43. В лесной местности особенно тщательно организуется регулирование движения, посты регулирования выставляются чаще, чем в обычных условиях. На лесных дорогах и просеках устраиваются разъезды. При необходимости, в отдельных местах производится расширение проезжей части дороги; предусматриваются мероприятия по борьбе с пожарами и по расчистке дорог от возможных завалов и других препятствий. Перед труднопроходимыми участками выставляются тягачи.</w:t>
      </w:r>
    </w:p>
    <w:bookmarkEnd w:id="194"/>
    <w:bookmarkStart w:name="z201" w:id="195"/>
    <w:p>
      <w:pPr>
        <w:spacing w:after="0"/>
        <w:ind w:left="0"/>
        <w:jc w:val="both"/>
      </w:pPr>
      <w:r>
        <w:rPr>
          <w:rFonts w:ascii="Times New Roman"/>
          <w:b w:val="false"/>
          <w:i w:val="false"/>
          <w:color w:val="000000"/>
          <w:sz w:val="28"/>
        </w:rPr>
        <w:t>
      44. Перевозка воинских частей осуществляется железнодорожным, морским, внутренним водным транспортом или комбинированным способом (одновременно или последовательно указанными видами транспорта). Для срочной перевозки подразделений на большое расстояние применяется воздушный транспорт.</w:t>
      </w:r>
    </w:p>
    <w:bookmarkEnd w:id="195"/>
    <w:bookmarkStart w:name="z202" w:id="196"/>
    <w:p>
      <w:pPr>
        <w:spacing w:after="0"/>
        <w:ind w:left="0"/>
        <w:jc w:val="both"/>
      </w:pPr>
      <w:r>
        <w:rPr>
          <w:rFonts w:ascii="Times New Roman"/>
          <w:b w:val="false"/>
          <w:i w:val="false"/>
          <w:color w:val="000000"/>
          <w:sz w:val="28"/>
        </w:rPr>
        <w:t>
      Для сокращения времени на организацию перевозки, штаб воинской части заблаговременно готовит варианты расчетов и необходимые документы для каждого эшелона на перевозку различными видами транспорта, а также средства для крепления техники.</w:t>
      </w:r>
    </w:p>
    <w:bookmarkEnd w:id="196"/>
    <w:bookmarkStart w:name="z203" w:id="197"/>
    <w:p>
      <w:pPr>
        <w:spacing w:after="0"/>
        <w:ind w:left="0"/>
        <w:jc w:val="both"/>
      </w:pPr>
      <w:r>
        <w:rPr>
          <w:rFonts w:ascii="Times New Roman"/>
          <w:b w:val="false"/>
          <w:i w:val="false"/>
          <w:color w:val="000000"/>
          <w:sz w:val="28"/>
        </w:rPr>
        <w:t>
      45. При перевозке железнодорожным, морским, внутренним водным, воздушным транспортом для воинской части назначаются исходный район перед погрузкой и район сосредоточения после выгрузки, а также основной и запасный районы погрузки (выгрузки).</w:t>
      </w:r>
    </w:p>
    <w:bookmarkEnd w:id="197"/>
    <w:bookmarkStart w:name="z204" w:id="198"/>
    <w:p>
      <w:pPr>
        <w:spacing w:after="0"/>
        <w:ind w:left="0"/>
        <w:jc w:val="both"/>
      </w:pPr>
      <w:r>
        <w:rPr>
          <w:rFonts w:ascii="Times New Roman"/>
          <w:b w:val="false"/>
          <w:i w:val="false"/>
          <w:color w:val="000000"/>
          <w:sz w:val="28"/>
        </w:rPr>
        <w:t>
      Расположение подразделений перед погрузкой и после выгрузки, а также порядок их погрузки и выгрузки определяются обстановкой, наличием транспортных средств, сроками прибытия в зону ЧС. С получением задачи на перевозку штаб воинской части уточняет расчеты на перевозку, порядок погрузки, номера воинских эшелонов (наименования судов), места погрузки, пути подхода к ним и сроки погрузки (начало, окончание).</w:t>
      </w:r>
    </w:p>
    <w:bookmarkEnd w:id="198"/>
    <w:bookmarkStart w:name="z205" w:id="199"/>
    <w:p>
      <w:pPr>
        <w:spacing w:after="0"/>
        <w:ind w:left="0"/>
        <w:jc w:val="both"/>
      </w:pPr>
      <w:r>
        <w:rPr>
          <w:rFonts w:ascii="Times New Roman"/>
          <w:b w:val="false"/>
          <w:i w:val="false"/>
          <w:color w:val="000000"/>
          <w:sz w:val="28"/>
        </w:rPr>
        <w:t>
      46. Решение командира воинской части на перевозку оформляется на карте с приложением необходимых расчетов по каждому виду транспорта.</w:t>
      </w:r>
    </w:p>
    <w:bookmarkEnd w:id="199"/>
    <w:bookmarkStart w:name="z206" w:id="200"/>
    <w:p>
      <w:pPr>
        <w:spacing w:after="0"/>
        <w:ind w:left="0"/>
        <w:jc w:val="both"/>
      </w:pPr>
      <w:r>
        <w:rPr>
          <w:rFonts w:ascii="Times New Roman"/>
          <w:b w:val="false"/>
          <w:i w:val="false"/>
          <w:color w:val="000000"/>
          <w:sz w:val="28"/>
        </w:rPr>
        <w:t>
      Расчеты на передвижение подразделений, совершающих марш своим ходом и перевозимых различными видами транспорта, выполняются с учетом их быстрого соединения. Сроки перевозки каждым видом транспорта определяются с учетом одновременного прибытия подразделений в район сосредоточения.</w:t>
      </w:r>
    </w:p>
    <w:bookmarkEnd w:id="200"/>
    <w:bookmarkStart w:name="z207" w:id="201"/>
    <w:p>
      <w:pPr>
        <w:spacing w:after="0"/>
        <w:ind w:left="0"/>
        <w:jc w:val="both"/>
      </w:pPr>
      <w:r>
        <w:rPr>
          <w:rFonts w:ascii="Times New Roman"/>
          <w:b w:val="false"/>
          <w:i w:val="false"/>
          <w:color w:val="000000"/>
          <w:sz w:val="28"/>
        </w:rPr>
        <w:t>
      47. При подготовке к перевозке, командир воинской части совместно со штабом, начальниками служб, командирами подразделений проводит рекогносцировку в целях изучения районов погрузки (станций, портов, пристаней, аэропортов, аэродромов, площадок) и условий погрузки подразделений; уточнения исходного района и районов ожидания, путей подхода к ним и местам погрузки, а также движения через железнодорожные переезды; инженерного оборудования районов погрузки и подготовки путей выдвижения, технического и тылового обеспечения, комендантской службы и определения порядка управления подразделениями во время погрузки.</w:t>
      </w:r>
    </w:p>
    <w:bookmarkEnd w:id="201"/>
    <w:bookmarkStart w:name="z208" w:id="202"/>
    <w:p>
      <w:pPr>
        <w:spacing w:after="0"/>
        <w:ind w:left="0"/>
        <w:jc w:val="both"/>
      </w:pPr>
      <w:r>
        <w:rPr>
          <w:rFonts w:ascii="Times New Roman"/>
          <w:b w:val="false"/>
          <w:i w:val="false"/>
          <w:color w:val="000000"/>
          <w:sz w:val="28"/>
        </w:rPr>
        <w:t>
      48. В приказе на перевозку командир воинской части указывает:</w:t>
      </w:r>
    </w:p>
    <w:bookmarkEnd w:id="202"/>
    <w:bookmarkStart w:name="z209" w:id="203"/>
    <w:p>
      <w:pPr>
        <w:spacing w:after="0"/>
        <w:ind w:left="0"/>
        <w:jc w:val="both"/>
      </w:pPr>
      <w:r>
        <w:rPr>
          <w:rFonts w:ascii="Times New Roman"/>
          <w:b w:val="false"/>
          <w:i w:val="false"/>
          <w:color w:val="000000"/>
          <w:sz w:val="28"/>
        </w:rPr>
        <w:t>
      в первом пункте - краткие выводы из оценки обстановки;</w:t>
      </w:r>
    </w:p>
    <w:bookmarkEnd w:id="203"/>
    <w:bookmarkStart w:name="z210" w:id="204"/>
    <w:p>
      <w:pPr>
        <w:spacing w:after="0"/>
        <w:ind w:left="0"/>
        <w:jc w:val="both"/>
      </w:pPr>
      <w:r>
        <w:rPr>
          <w:rFonts w:ascii="Times New Roman"/>
          <w:b w:val="false"/>
          <w:i w:val="false"/>
          <w:color w:val="000000"/>
          <w:sz w:val="28"/>
        </w:rPr>
        <w:t>
      во втором пункте - задачу воинской части;</w:t>
      </w:r>
    </w:p>
    <w:bookmarkEnd w:id="204"/>
    <w:bookmarkStart w:name="z211" w:id="205"/>
    <w:p>
      <w:pPr>
        <w:spacing w:after="0"/>
        <w:ind w:left="0"/>
        <w:jc w:val="both"/>
      </w:pPr>
      <w:r>
        <w:rPr>
          <w:rFonts w:ascii="Times New Roman"/>
          <w:b w:val="false"/>
          <w:i w:val="false"/>
          <w:color w:val="000000"/>
          <w:sz w:val="28"/>
        </w:rPr>
        <w:t>
      в третьем пункте - замысел на перевозку;</w:t>
      </w:r>
    </w:p>
    <w:bookmarkEnd w:id="205"/>
    <w:bookmarkStart w:name="z212" w:id="206"/>
    <w:p>
      <w:pPr>
        <w:spacing w:after="0"/>
        <w:ind w:left="0"/>
        <w:jc w:val="both"/>
      </w:pPr>
      <w:r>
        <w:rPr>
          <w:rFonts w:ascii="Times New Roman"/>
          <w:b w:val="false"/>
          <w:i w:val="false"/>
          <w:color w:val="000000"/>
          <w:sz w:val="28"/>
        </w:rPr>
        <w:t>
      в четвертом пункте - после слова "приказываю" задачи подразделениям, количество и номера воинских эшелонов (наименования морских, речных и воздушных судов), основные и запасные станции (порты, пристани, аэродромы, площадки) погрузки и выгрузки, исходный район перед погрузкой, районы ожидания и сбора, маршруты, порядок и время выхода в эти районы, к местам погрузки и в районы сосредоточения, сроки погрузки (начало, конец);</w:t>
      </w:r>
    </w:p>
    <w:bookmarkEnd w:id="206"/>
    <w:bookmarkStart w:name="z213" w:id="207"/>
    <w:p>
      <w:pPr>
        <w:spacing w:after="0"/>
        <w:ind w:left="0"/>
        <w:jc w:val="both"/>
      </w:pPr>
      <w:r>
        <w:rPr>
          <w:rFonts w:ascii="Times New Roman"/>
          <w:b w:val="false"/>
          <w:i w:val="false"/>
          <w:color w:val="000000"/>
          <w:sz w:val="28"/>
        </w:rPr>
        <w:t>
      в пятом пункте - размеры и эшелонирование запасов и других материальных средств;</w:t>
      </w:r>
    </w:p>
    <w:bookmarkEnd w:id="207"/>
    <w:bookmarkStart w:name="z214" w:id="208"/>
    <w:p>
      <w:pPr>
        <w:spacing w:after="0"/>
        <w:ind w:left="0"/>
        <w:jc w:val="both"/>
      </w:pPr>
      <w:r>
        <w:rPr>
          <w:rFonts w:ascii="Times New Roman"/>
          <w:b w:val="false"/>
          <w:i w:val="false"/>
          <w:color w:val="000000"/>
          <w:sz w:val="28"/>
        </w:rPr>
        <w:t>
      в шестом пункте - порядок перевозки пунктов управления воинской части и номера воинских эшелонов (наименования морских, речных и воздушных судов, их количество и номера), в которых они следуют, а также порядок поддержания связи с воинскими эшелонами и подразделениями;</w:t>
      </w:r>
    </w:p>
    <w:bookmarkEnd w:id="208"/>
    <w:bookmarkStart w:name="z215" w:id="209"/>
    <w:p>
      <w:pPr>
        <w:spacing w:after="0"/>
        <w:ind w:left="0"/>
        <w:jc w:val="both"/>
      </w:pPr>
      <w:r>
        <w:rPr>
          <w:rFonts w:ascii="Times New Roman"/>
          <w:b w:val="false"/>
          <w:i w:val="false"/>
          <w:color w:val="000000"/>
          <w:sz w:val="28"/>
        </w:rPr>
        <w:t>
      в седьмом пункте - время готовности воинской части к перевозке;</w:t>
      </w:r>
    </w:p>
    <w:bookmarkEnd w:id="209"/>
    <w:bookmarkStart w:name="z216" w:id="210"/>
    <w:p>
      <w:pPr>
        <w:spacing w:after="0"/>
        <w:ind w:left="0"/>
        <w:jc w:val="both"/>
      </w:pPr>
      <w:r>
        <w:rPr>
          <w:rFonts w:ascii="Times New Roman"/>
          <w:b w:val="false"/>
          <w:i w:val="false"/>
          <w:color w:val="000000"/>
          <w:sz w:val="28"/>
        </w:rPr>
        <w:t>
      в восьмом пункте - заместителей, а также на кого возлагается отправка подразделений после убытия командного пункта части.</w:t>
      </w:r>
    </w:p>
    <w:bookmarkEnd w:id="210"/>
    <w:bookmarkStart w:name="z217" w:id="211"/>
    <w:p>
      <w:pPr>
        <w:spacing w:after="0"/>
        <w:ind w:left="0"/>
        <w:jc w:val="both"/>
      </w:pPr>
      <w:r>
        <w:rPr>
          <w:rFonts w:ascii="Times New Roman"/>
          <w:b w:val="false"/>
          <w:i w:val="false"/>
          <w:color w:val="000000"/>
          <w:sz w:val="28"/>
        </w:rPr>
        <w:t>
      49. Подразделения на погрузку выдвигаются батальонными или ротными колоннами с учетом выполнения немедленной погрузки.</w:t>
      </w:r>
    </w:p>
    <w:bookmarkEnd w:id="211"/>
    <w:bookmarkStart w:name="z218" w:id="212"/>
    <w:p>
      <w:pPr>
        <w:spacing w:after="0"/>
        <w:ind w:left="0"/>
        <w:jc w:val="both"/>
      </w:pPr>
      <w:r>
        <w:rPr>
          <w:rFonts w:ascii="Times New Roman"/>
          <w:b w:val="false"/>
          <w:i w:val="false"/>
          <w:color w:val="000000"/>
          <w:sz w:val="28"/>
        </w:rPr>
        <w:t>
      Посадка и высадка личного состава, погрузка и выгрузка техники и грузов производится в установленные сроки, с соблюдением мер безопасности и недопущением порчи транспортных средств.</w:t>
      </w:r>
    </w:p>
    <w:bookmarkEnd w:id="212"/>
    <w:bookmarkStart w:name="z219" w:id="213"/>
    <w:p>
      <w:pPr>
        <w:spacing w:after="0"/>
        <w:ind w:left="0"/>
        <w:jc w:val="both"/>
      </w:pPr>
      <w:r>
        <w:rPr>
          <w:rFonts w:ascii="Times New Roman"/>
          <w:b w:val="false"/>
          <w:i w:val="false"/>
          <w:color w:val="000000"/>
          <w:sz w:val="28"/>
        </w:rPr>
        <w:t>
      Во время перевозки воинская часть находится в постоянной готовности к выгрузке и дальнейшему передвижению маршем, а также к проведению АСиНР.</w:t>
      </w:r>
    </w:p>
    <w:bookmarkEnd w:id="213"/>
    <w:bookmarkStart w:name="z220" w:id="214"/>
    <w:p>
      <w:pPr>
        <w:spacing w:after="0"/>
        <w:ind w:left="0"/>
        <w:jc w:val="both"/>
      </w:pPr>
      <w:r>
        <w:rPr>
          <w:rFonts w:ascii="Times New Roman"/>
          <w:b w:val="false"/>
          <w:i w:val="false"/>
          <w:color w:val="000000"/>
          <w:sz w:val="28"/>
        </w:rPr>
        <w:t>
      50. Управление подразделениями в период погрузки осуществляется с командного пункта, развертываемого в исходном районе. После убытия командира и штаба воинской части управление остальными, подразделениями при погрузке осуществляется одним из заместителей командира воинской части, который убывают в район сосредоточения последним эшелоном (судном).</w:t>
      </w:r>
    </w:p>
    <w:bookmarkEnd w:id="214"/>
    <w:bookmarkStart w:name="z221" w:id="215"/>
    <w:p>
      <w:pPr>
        <w:spacing w:after="0"/>
        <w:ind w:left="0"/>
        <w:jc w:val="both"/>
      </w:pPr>
      <w:r>
        <w:rPr>
          <w:rFonts w:ascii="Times New Roman"/>
          <w:b w:val="false"/>
          <w:i w:val="false"/>
          <w:color w:val="000000"/>
          <w:sz w:val="28"/>
        </w:rPr>
        <w:t>
      51. Для обеспечения непрерывного управления на время погрузки организуется связь с подразделениями, расположенными в исходном районе, в районах ожидания, с офицерами штаба, находящимися на станциях (в портах, на пристанях, в аэропортах, на аэродромах) погрузки, с постами регулирования при выходе на погрузку. Связь в районах ожидания и погрузки осуществляется постоянно.</w:t>
      </w:r>
    </w:p>
    <w:bookmarkEnd w:id="215"/>
    <w:bookmarkStart w:name="z222" w:id="216"/>
    <w:p>
      <w:pPr>
        <w:spacing w:after="0"/>
        <w:ind w:left="0"/>
        <w:jc w:val="left"/>
      </w:pPr>
      <w:r>
        <w:rPr>
          <w:rFonts w:ascii="Times New Roman"/>
          <w:b/>
          <w:i w:val="false"/>
          <w:color w:val="000000"/>
        </w:rPr>
        <w:t xml:space="preserve"> Глава 4. Действия воинских частей в условиях радиоактивного загрязнения</w:t>
      </w:r>
    </w:p>
    <w:bookmarkEnd w:id="216"/>
    <w:bookmarkStart w:name="z223" w:id="217"/>
    <w:p>
      <w:pPr>
        <w:spacing w:after="0"/>
        <w:ind w:left="0"/>
        <w:jc w:val="both"/>
      </w:pPr>
      <w:r>
        <w:rPr>
          <w:rFonts w:ascii="Times New Roman"/>
          <w:b w:val="false"/>
          <w:i w:val="false"/>
          <w:color w:val="000000"/>
          <w:sz w:val="28"/>
        </w:rPr>
        <w:t>
      52. Радиоактивное загрязнение является следствием аварий на радиационно-опасных объектах, транспортных средствах, имеющих ядерные энергетические установки или перевозящих радиоактивные вещества.</w:t>
      </w:r>
    </w:p>
    <w:bookmarkEnd w:id="217"/>
    <w:bookmarkStart w:name="z224" w:id="218"/>
    <w:p>
      <w:pPr>
        <w:spacing w:after="0"/>
        <w:ind w:left="0"/>
        <w:jc w:val="both"/>
      </w:pPr>
      <w:r>
        <w:rPr>
          <w:rFonts w:ascii="Times New Roman"/>
          <w:b w:val="false"/>
          <w:i w:val="false"/>
          <w:color w:val="000000"/>
          <w:sz w:val="28"/>
        </w:rPr>
        <w:t>
      При возникновении радиационных аварий принимаются меры по защите населения, локализации и ликвидации аварий и радиоактивного загрязнения.</w:t>
      </w:r>
    </w:p>
    <w:bookmarkEnd w:id="218"/>
    <w:bookmarkStart w:name="z225" w:id="219"/>
    <w:p>
      <w:pPr>
        <w:spacing w:after="0"/>
        <w:ind w:left="0"/>
        <w:jc w:val="both"/>
      </w:pPr>
      <w:r>
        <w:rPr>
          <w:rFonts w:ascii="Times New Roman"/>
          <w:b w:val="false"/>
          <w:i w:val="false"/>
          <w:color w:val="000000"/>
          <w:sz w:val="28"/>
        </w:rPr>
        <w:t>
      Основными мероприятиями по защите населения являются:</w:t>
      </w:r>
    </w:p>
    <w:bookmarkEnd w:id="219"/>
    <w:bookmarkStart w:name="z226" w:id="220"/>
    <w:p>
      <w:pPr>
        <w:spacing w:after="0"/>
        <w:ind w:left="0"/>
        <w:jc w:val="both"/>
      </w:pPr>
      <w:r>
        <w:rPr>
          <w:rFonts w:ascii="Times New Roman"/>
          <w:b w:val="false"/>
          <w:i w:val="false"/>
          <w:color w:val="000000"/>
          <w:sz w:val="28"/>
        </w:rPr>
        <w:t>
      укрытие в защитных сооружениях и зданиях;</w:t>
      </w:r>
    </w:p>
    <w:bookmarkEnd w:id="220"/>
    <w:bookmarkStart w:name="z227" w:id="221"/>
    <w:p>
      <w:pPr>
        <w:spacing w:after="0"/>
        <w:ind w:left="0"/>
        <w:jc w:val="both"/>
      </w:pPr>
      <w:r>
        <w:rPr>
          <w:rFonts w:ascii="Times New Roman"/>
          <w:b w:val="false"/>
          <w:i w:val="false"/>
          <w:color w:val="000000"/>
          <w:sz w:val="28"/>
        </w:rPr>
        <w:t>
      применение средств индивидуальной защиты и медицинской профилактики;</w:t>
      </w:r>
    </w:p>
    <w:bookmarkEnd w:id="221"/>
    <w:bookmarkStart w:name="z228" w:id="222"/>
    <w:p>
      <w:pPr>
        <w:spacing w:after="0"/>
        <w:ind w:left="0"/>
        <w:jc w:val="both"/>
      </w:pPr>
      <w:r>
        <w:rPr>
          <w:rFonts w:ascii="Times New Roman"/>
          <w:b w:val="false"/>
          <w:i w:val="false"/>
          <w:color w:val="000000"/>
          <w:sz w:val="28"/>
        </w:rPr>
        <w:t>
      эвакуация на незагрязненную территорию, оказание первой и другой помощи пострадавшим;</w:t>
      </w:r>
    </w:p>
    <w:bookmarkEnd w:id="222"/>
    <w:bookmarkStart w:name="z229" w:id="223"/>
    <w:p>
      <w:pPr>
        <w:spacing w:after="0"/>
        <w:ind w:left="0"/>
        <w:jc w:val="both"/>
      </w:pPr>
      <w:r>
        <w:rPr>
          <w:rFonts w:ascii="Times New Roman"/>
          <w:b w:val="false"/>
          <w:i w:val="false"/>
          <w:color w:val="000000"/>
          <w:sz w:val="28"/>
        </w:rPr>
        <w:t>
      соблюдение режимов поведения на загрязненной территории.</w:t>
      </w:r>
    </w:p>
    <w:bookmarkEnd w:id="223"/>
    <w:bookmarkStart w:name="z230" w:id="224"/>
    <w:p>
      <w:pPr>
        <w:spacing w:after="0"/>
        <w:ind w:left="0"/>
        <w:jc w:val="both"/>
      </w:pPr>
      <w:r>
        <w:rPr>
          <w:rFonts w:ascii="Times New Roman"/>
          <w:b w:val="false"/>
          <w:i w:val="false"/>
          <w:color w:val="000000"/>
          <w:sz w:val="28"/>
        </w:rPr>
        <w:t>
      В зонах радиоактивного загрязнения выполняются мероприятия по ведению радиационной защиты, дозиметрическому контролю людей и загрязненности объектов, по защите водоисточников, пищевого сырья и продовольствия, защите сельскохозяйственных животных, ограничению допуска на загрязненную территорию; дезактивации территории, дорог, сооружений, техники, а также санитарная обработка людей, сбор, вывоз и захоронение радиоактивных отходов и загрязненных предметов.</w:t>
      </w:r>
    </w:p>
    <w:bookmarkEnd w:id="224"/>
    <w:bookmarkStart w:name="z231" w:id="225"/>
    <w:p>
      <w:pPr>
        <w:spacing w:after="0"/>
        <w:ind w:left="0"/>
        <w:jc w:val="both"/>
      </w:pPr>
      <w:r>
        <w:rPr>
          <w:rFonts w:ascii="Times New Roman"/>
          <w:b w:val="false"/>
          <w:i w:val="false"/>
          <w:color w:val="000000"/>
          <w:sz w:val="28"/>
        </w:rPr>
        <w:t>
      53. Основными видами работ для воинской части в зонах радиоактивного загрязнения являются:</w:t>
      </w:r>
    </w:p>
    <w:bookmarkEnd w:id="225"/>
    <w:bookmarkStart w:name="z232" w:id="226"/>
    <w:p>
      <w:pPr>
        <w:spacing w:after="0"/>
        <w:ind w:left="0"/>
        <w:jc w:val="both"/>
      </w:pPr>
      <w:r>
        <w:rPr>
          <w:rFonts w:ascii="Times New Roman"/>
          <w:b w:val="false"/>
          <w:i w:val="false"/>
          <w:color w:val="000000"/>
          <w:sz w:val="28"/>
        </w:rPr>
        <w:t>
      ведение радиационной разведки;</w:t>
      </w:r>
    </w:p>
    <w:bookmarkEnd w:id="226"/>
    <w:bookmarkStart w:name="z233" w:id="227"/>
    <w:p>
      <w:pPr>
        <w:spacing w:after="0"/>
        <w:ind w:left="0"/>
        <w:jc w:val="both"/>
      </w:pPr>
      <w:r>
        <w:rPr>
          <w:rFonts w:ascii="Times New Roman"/>
          <w:b w:val="false"/>
          <w:i w:val="false"/>
          <w:color w:val="000000"/>
          <w:sz w:val="28"/>
        </w:rPr>
        <w:t>
      осуществление дозиметрического контроля населения;</w:t>
      </w:r>
    </w:p>
    <w:bookmarkEnd w:id="227"/>
    <w:bookmarkStart w:name="z234" w:id="228"/>
    <w:p>
      <w:pPr>
        <w:spacing w:after="0"/>
        <w:ind w:left="0"/>
        <w:jc w:val="both"/>
      </w:pPr>
      <w:r>
        <w:rPr>
          <w:rFonts w:ascii="Times New Roman"/>
          <w:b w:val="false"/>
          <w:i w:val="false"/>
          <w:color w:val="000000"/>
          <w:sz w:val="28"/>
        </w:rPr>
        <w:t>
      эвакуация населения и вывоз материальных средств, не подвергшихся загрязнению, из зон отчуждения, разборка завалов и разрушенных зданий в районе аварии;</w:t>
      </w:r>
    </w:p>
    <w:bookmarkEnd w:id="228"/>
    <w:bookmarkStart w:name="z235" w:id="229"/>
    <w:p>
      <w:pPr>
        <w:spacing w:after="0"/>
        <w:ind w:left="0"/>
        <w:jc w:val="both"/>
      </w:pPr>
      <w:r>
        <w:rPr>
          <w:rFonts w:ascii="Times New Roman"/>
          <w:b w:val="false"/>
          <w:i w:val="false"/>
          <w:color w:val="000000"/>
          <w:sz w:val="28"/>
        </w:rPr>
        <w:t>
      дезактивация территорий, дорог, сооружений и техники;</w:t>
      </w:r>
    </w:p>
    <w:bookmarkEnd w:id="229"/>
    <w:bookmarkStart w:name="z236" w:id="230"/>
    <w:p>
      <w:pPr>
        <w:spacing w:after="0"/>
        <w:ind w:left="0"/>
        <w:jc w:val="both"/>
      </w:pPr>
      <w:r>
        <w:rPr>
          <w:rFonts w:ascii="Times New Roman"/>
          <w:b w:val="false"/>
          <w:i w:val="false"/>
          <w:color w:val="000000"/>
          <w:sz w:val="28"/>
        </w:rPr>
        <w:t>
      пылеподавление на дорогах и участках местности;</w:t>
      </w:r>
    </w:p>
    <w:bookmarkEnd w:id="230"/>
    <w:bookmarkStart w:name="z237" w:id="231"/>
    <w:p>
      <w:pPr>
        <w:spacing w:after="0"/>
        <w:ind w:left="0"/>
        <w:jc w:val="both"/>
      </w:pPr>
      <w:r>
        <w:rPr>
          <w:rFonts w:ascii="Times New Roman"/>
          <w:b w:val="false"/>
          <w:i w:val="false"/>
          <w:color w:val="000000"/>
          <w:sz w:val="28"/>
        </w:rPr>
        <w:t>
      санитарная обработка людей;</w:t>
      </w:r>
    </w:p>
    <w:bookmarkEnd w:id="231"/>
    <w:bookmarkStart w:name="z238" w:id="232"/>
    <w:p>
      <w:pPr>
        <w:spacing w:after="0"/>
        <w:ind w:left="0"/>
        <w:jc w:val="both"/>
      </w:pPr>
      <w:r>
        <w:rPr>
          <w:rFonts w:ascii="Times New Roman"/>
          <w:b w:val="false"/>
          <w:i w:val="false"/>
          <w:color w:val="000000"/>
          <w:sz w:val="28"/>
        </w:rPr>
        <w:t>
      вывоз и захоронение радиоактивных отходов и загрязненных свыше установленных норм предметов.</w:t>
      </w:r>
    </w:p>
    <w:bookmarkEnd w:id="232"/>
    <w:bookmarkStart w:name="z239" w:id="233"/>
    <w:p>
      <w:pPr>
        <w:spacing w:after="0"/>
        <w:ind w:left="0"/>
        <w:jc w:val="both"/>
      </w:pPr>
      <w:r>
        <w:rPr>
          <w:rFonts w:ascii="Times New Roman"/>
          <w:b w:val="false"/>
          <w:i w:val="false"/>
          <w:color w:val="000000"/>
          <w:sz w:val="28"/>
        </w:rPr>
        <w:t>
      54. При организации действий в условиях радиоактивного загрязнения командир воинской части особое внимание обращает на защиту личного состава. Для защиты личного состава применяются средства индивидуальной защиты и медицинской профилактики. Отдых личного состава и прием пищи организуются на незагрязненной территории или в защитных сооружениях. Ведется постоянный дозиметрический контроль.</w:t>
      </w:r>
    </w:p>
    <w:bookmarkEnd w:id="233"/>
    <w:bookmarkStart w:name="z240" w:id="234"/>
    <w:p>
      <w:pPr>
        <w:spacing w:after="0"/>
        <w:ind w:left="0"/>
        <w:jc w:val="both"/>
      </w:pPr>
      <w:r>
        <w:rPr>
          <w:rFonts w:ascii="Times New Roman"/>
          <w:b w:val="false"/>
          <w:i w:val="false"/>
          <w:color w:val="000000"/>
          <w:sz w:val="28"/>
        </w:rPr>
        <w:t>
      Личный состав, получивший установленную допустимую дозу облучения, выводится из зоны загрязнения и используется при работах на незагрязненной территории. За ним осуществляется медицинское наблюдение.</w:t>
      </w:r>
    </w:p>
    <w:bookmarkEnd w:id="234"/>
    <w:bookmarkStart w:name="z241" w:id="235"/>
    <w:p>
      <w:pPr>
        <w:spacing w:after="0"/>
        <w:ind w:left="0"/>
        <w:jc w:val="both"/>
      </w:pPr>
      <w:r>
        <w:rPr>
          <w:rFonts w:ascii="Times New Roman"/>
          <w:b w:val="false"/>
          <w:i w:val="false"/>
          <w:color w:val="000000"/>
          <w:sz w:val="28"/>
        </w:rPr>
        <w:t>
      55. Разведывательные подразделения определяют уровни радиации на маршрутах выдвижения, в населенных пунктах и на объектах работ, устанавливают предупреждающие знаки, ведут отбор проб с загрязненной территории и передают их на анализ в соответствующие учреждения наблюдения и лабораторного контроля.</w:t>
      </w:r>
    </w:p>
    <w:bookmarkEnd w:id="235"/>
    <w:bookmarkStart w:name="z242" w:id="236"/>
    <w:p>
      <w:pPr>
        <w:spacing w:after="0"/>
        <w:ind w:left="0"/>
        <w:jc w:val="both"/>
      </w:pPr>
      <w:r>
        <w:rPr>
          <w:rFonts w:ascii="Times New Roman"/>
          <w:b w:val="false"/>
          <w:i w:val="false"/>
          <w:color w:val="000000"/>
          <w:sz w:val="28"/>
        </w:rPr>
        <w:t>
      56. Дезактивация территории, дорог и сооружений производится водой или дезактивирующими растворами. Пылеподавление осуществляется путем поливки водой дорог и участков работ, обработки обочины дорог специальными пыле удерживающими составами. Дезактивация техники и санитарная обработка людей производится на пунктах специальной обработки, развертываемых на выходах из зон радиоактивного загрязнения. На этих пунктах осуществляется также контроль загрязненности техники, кожных покровов людей, одежды и обуви.</w:t>
      </w:r>
    </w:p>
    <w:bookmarkEnd w:id="236"/>
    <w:bookmarkStart w:name="z243" w:id="237"/>
    <w:p>
      <w:pPr>
        <w:spacing w:after="0"/>
        <w:ind w:left="0"/>
        <w:jc w:val="both"/>
      </w:pPr>
      <w:r>
        <w:rPr>
          <w:rFonts w:ascii="Times New Roman"/>
          <w:b w:val="false"/>
          <w:i w:val="false"/>
          <w:color w:val="000000"/>
          <w:sz w:val="28"/>
        </w:rPr>
        <w:t>
      57. Захоронение радиоактивных отходов и загрязненных предметов производится в могильниках.</w:t>
      </w:r>
    </w:p>
    <w:bookmarkEnd w:id="237"/>
    <w:bookmarkStart w:name="z244" w:id="238"/>
    <w:p>
      <w:pPr>
        <w:spacing w:after="0"/>
        <w:ind w:left="0"/>
        <w:jc w:val="left"/>
      </w:pPr>
      <w:r>
        <w:rPr>
          <w:rFonts w:ascii="Times New Roman"/>
          <w:b/>
          <w:i w:val="false"/>
          <w:color w:val="000000"/>
        </w:rPr>
        <w:t xml:space="preserve"> Глава 5. Действия воинских частей в условиях химического заражения</w:t>
      </w:r>
    </w:p>
    <w:bookmarkEnd w:id="238"/>
    <w:bookmarkStart w:name="z245" w:id="239"/>
    <w:p>
      <w:pPr>
        <w:spacing w:after="0"/>
        <w:ind w:left="0"/>
        <w:jc w:val="both"/>
      </w:pPr>
      <w:r>
        <w:rPr>
          <w:rFonts w:ascii="Times New Roman"/>
          <w:b w:val="false"/>
          <w:i w:val="false"/>
          <w:color w:val="000000"/>
          <w:sz w:val="28"/>
        </w:rPr>
        <w:t>
      58. Химическое заражение возникает в следствии аварии на химическом объекте или в ходе транспортировки сильнодействующего ядовитого вещества. Для выполнения задач в зоне химического заражения личный состав подразделений обеспечивается средствами индивидуальной защиты органов дыхания и кожи, индивидуальными противохимическими пакетами и антидотами, изолирующими или промышленными противогазами.</w:t>
      </w:r>
    </w:p>
    <w:bookmarkEnd w:id="239"/>
    <w:bookmarkStart w:name="z246" w:id="240"/>
    <w:p>
      <w:pPr>
        <w:spacing w:after="0"/>
        <w:ind w:left="0"/>
        <w:jc w:val="both"/>
      </w:pPr>
      <w:r>
        <w:rPr>
          <w:rFonts w:ascii="Times New Roman"/>
          <w:b w:val="false"/>
          <w:i w:val="false"/>
          <w:color w:val="000000"/>
          <w:sz w:val="28"/>
        </w:rPr>
        <w:t>
      59. При организации действий подразделений командир воинской части на основе полученных сведений о типе сильнодействующего ядовитого вещества, направлении и границах распространения зараженного воздуха и характера разрушений в районе аварии предусматривает усиление химической разведки, мероприятия по спасению людей и оказанию им первой помощи, выводу (вывозу) из зон заражения, обеспечению защиты личного состава от воздействия сильнодействующего ядовитого вещества при работе на зараженной местности, максимальное использование сил и средств для проведения дегазационных работ.</w:t>
      </w:r>
    </w:p>
    <w:bookmarkEnd w:id="240"/>
    <w:bookmarkStart w:name="z247" w:id="241"/>
    <w:p>
      <w:pPr>
        <w:spacing w:after="0"/>
        <w:ind w:left="0"/>
        <w:jc w:val="both"/>
      </w:pPr>
      <w:r>
        <w:rPr>
          <w:rFonts w:ascii="Times New Roman"/>
          <w:b w:val="false"/>
          <w:i w:val="false"/>
          <w:color w:val="000000"/>
          <w:sz w:val="28"/>
        </w:rPr>
        <w:t>
      60. При проведении АСиНР в условиях химического заражения командир воинской части особое внимание уделяет тщательной разведке маршрутов выдвижения подразделений в район работ, а также разведке самих районов (участков, объектов) работ и своевременному оповещению личного состава о наличии сильнодействующих ядовитых веществ.</w:t>
      </w:r>
    </w:p>
    <w:bookmarkEnd w:id="241"/>
    <w:bookmarkStart w:name="z248" w:id="242"/>
    <w:p>
      <w:pPr>
        <w:spacing w:after="0"/>
        <w:ind w:left="0"/>
        <w:jc w:val="both"/>
      </w:pPr>
      <w:r>
        <w:rPr>
          <w:rFonts w:ascii="Times New Roman"/>
          <w:b w:val="false"/>
          <w:i w:val="false"/>
          <w:color w:val="000000"/>
          <w:sz w:val="28"/>
        </w:rPr>
        <w:t>
      61. Разведывательные дозоры определяют тип вещества, устанавливают и обозначают границы зараженного участка и направление распространения зараженного воздуха, пути подхода к участкам (объектам) работ, места нахождения пострадавших; определяют места и характер повреждений коммунальных и технологических сетей.</w:t>
      </w:r>
    </w:p>
    <w:bookmarkEnd w:id="242"/>
    <w:bookmarkStart w:name="z249" w:id="243"/>
    <w:p>
      <w:pPr>
        <w:spacing w:after="0"/>
        <w:ind w:left="0"/>
        <w:jc w:val="both"/>
      </w:pPr>
      <w:r>
        <w:rPr>
          <w:rFonts w:ascii="Times New Roman"/>
          <w:b w:val="false"/>
          <w:i w:val="false"/>
          <w:color w:val="000000"/>
          <w:sz w:val="28"/>
        </w:rPr>
        <w:t>
      62. Спасательные подразделения воинской части путем осмотра территории, жилых и производственных помещений, подвалов и укрытий выявляют места нахождения пострадавших и их количество, в кратчайшие сроки оказывают им первую помощь непосредственно на месте их нахождения.</w:t>
      </w:r>
    </w:p>
    <w:bookmarkEnd w:id="243"/>
    <w:bookmarkStart w:name="z250" w:id="244"/>
    <w:p>
      <w:pPr>
        <w:spacing w:after="0"/>
        <w:ind w:left="0"/>
        <w:jc w:val="both"/>
      </w:pPr>
      <w:r>
        <w:rPr>
          <w:rFonts w:ascii="Times New Roman"/>
          <w:b w:val="false"/>
          <w:i w:val="false"/>
          <w:color w:val="000000"/>
          <w:sz w:val="28"/>
        </w:rPr>
        <w:t>
      При оказании первой помощи на пострадавших надеваются противогазы, им вводятся антидоты, открытая поверхность тела обрабатывается дегазирующими растворами из индивидуального противохимического пакета, затем направляются на пункты сбора пострадавших.</w:t>
      </w:r>
    </w:p>
    <w:bookmarkEnd w:id="244"/>
    <w:bookmarkStart w:name="z251" w:id="245"/>
    <w:p>
      <w:pPr>
        <w:spacing w:after="0"/>
        <w:ind w:left="0"/>
        <w:jc w:val="both"/>
      </w:pPr>
      <w:r>
        <w:rPr>
          <w:rFonts w:ascii="Times New Roman"/>
          <w:b w:val="false"/>
          <w:i w:val="false"/>
          <w:color w:val="000000"/>
          <w:sz w:val="28"/>
        </w:rPr>
        <w:t>
      При возможности первая помощь пострадавшим сильнодействующими ядовитыми веществами оказывается также непосредственно на автомобилях при перевозке их от места нахождения до пункта сбора пострадавших.</w:t>
      </w:r>
    </w:p>
    <w:bookmarkEnd w:id="245"/>
    <w:bookmarkStart w:name="z252" w:id="246"/>
    <w:p>
      <w:pPr>
        <w:spacing w:after="0"/>
        <w:ind w:left="0"/>
        <w:jc w:val="both"/>
      </w:pPr>
      <w:r>
        <w:rPr>
          <w:rFonts w:ascii="Times New Roman"/>
          <w:b w:val="false"/>
          <w:i w:val="false"/>
          <w:color w:val="000000"/>
          <w:sz w:val="28"/>
        </w:rPr>
        <w:t>
      Пункты сбора пострадавших, развертываясь на незараженной местности с наветренной стороны, организуют прием и оказание экстренной врачебной терапевтической помощи пораженным и подготовку к эвакуации их в больничную базу.</w:t>
      </w:r>
    </w:p>
    <w:bookmarkEnd w:id="246"/>
    <w:bookmarkStart w:name="z253" w:id="247"/>
    <w:p>
      <w:pPr>
        <w:spacing w:after="0"/>
        <w:ind w:left="0"/>
        <w:jc w:val="both"/>
      </w:pPr>
      <w:r>
        <w:rPr>
          <w:rFonts w:ascii="Times New Roman"/>
          <w:b w:val="false"/>
          <w:i w:val="false"/>
          <w:color w:val="000000"/>
          <w:sz w:val="28"/>
        </w:rPr>
        <w:t>
      Эвакуация пострадавших в лечебные учреждения осуществляется в сопровождении медицинского персонала.</w:t>
      </w:r>
    </w:p>
    <w:bookmarkEnd w:id="247"/>
    <w:bookmarkStart w:name="z254" w:id="248"/>
    <w:p>
      <w:pPr>
        <w:spacing w:after="0"/>
        <w:ind w:left="0"/>
        <w:jc w:val="both"/>
      </w:pPr>
      <w:r>
        <w:rPr>
          <w:rFonts w:ascii="Times New Roman"/>
          <w:b w:val="false"/>
          <w:i w:val="false"/>
          <w:color w:val="000000"/>
          <w:sz w:val="28"/>
        </w:rPr>
        <w:t>
      63. Одновременно с эвакуацией пострадавших командиры подразделений организуют вывод (вывоз) остального населения с указанных им участков (объектов) работ. Эвакуация из очага химического заражения производится с учетом направления распространения зараженного воздуха.</w:t>
      </w:r>
    </w:p>
    <w:bookmarkEnd w:id="248"/>
    <w:bookmarkStart w:name="z255" w:id="249"/>
    <w:p>
      <w:pPr>
        <w:spacing w:after="0"/>
        <w:ind w:left="0"/>
        <w:jc w:val="both"/>
      </w:pPr>
      <w:r>
        <w:rPr>
          <w:rFonts w:ascii="Times New Roman"/>
          <w:b w:val="false"/>
          <w:i w:val="false"/>
          <w:color w:val="000000"/>
          <w:sz w:val="28"/>
        </w:rPr>
        <w:t>
      64. Спасательные подразделения воинской части привлекаются к ликвидации аварий на коммунальных и технологических сетях, а также на объектах с обращением сильнодействующих ядовитых веществ. Для устранения аварий в первую очередь перекрывают трубопроводы, идущие к резервуарам и технологическим агрегатам, отключают насосы, поддерживающие давление в трубопроводах.</w:t>
      </w:r>
    </w:p>
    <w:bookmarkEnd w:id="249"/>
    <w:bookmarkStart w:name="z256" w:id="250"/>
    <w:p>
      <w:pPr>
        <w:spacing w:after="0"/>
        <w:ind w:left="0"/>
        <w:jc w:val="both"/>
      </w:pPr>
      <w:r>
        <w:rPr>
          <w:rFonts w:ascii="Times New Roman"/>
          <w:b w:val="false"/>
          <w:i w:val="false"/>
          <w:color w:val="000000"/>
          <w:sz w:val="28"/>
        </w:rPr>
        <w:t>
      65. Подразделения радиационной, химической и биологической защиты совместно с инженерно-техническими подразделениями воинской части проводят дегазацию местности, производственных территорий, оборудования и зданий, зараженных сильнодействующими ядовитыми веществами.</w:t>
      </w:r>
    </w:p>
    <w:bookmarkEnd w:id="250"/>
    <w:bookmarkStart w:name="z257" w:id="251"/>
    <w:p>
      <w:pPr>
        <w:spacing w:after="0"/>
        <w:ind w:left="0"/>
        <w:jc w:val="both"/>
      </w:pPr>
      <w:r>
        <w:rPr>
          <w:rFonts w:ascii="Times New Roman"/>
          <w:b w:val="false"/>
          <w:i w:val="false"/>
          <w:color w:val="000000"/>
          <w:sz w:val="28"/>
        </w:rPr>
        <w:t>
      При организации дегазационных работ определяются участки дорог (улиц), местности и объекты, подлежащие дегазации, очередность и способы ее проведения, силы и средства, выделяемые для выполнения задачи, нормы расхода дегазирующих веществ (растворов), время начала и окончания работ, порядок обеспечения дегазирующими веществами, меры безопасности. В первую очередь дегазируются подъездные и внутризаводские дороги, пути эвакуации пораженных, площадки для посадки (погрузки) их на транспорт, места разлива сильнодействующих ядовитых веществ.</w:t>
      </w:r>
    </w:p>
    <w:bookmarkEnd w:id="251"/>
    <w:bookmarkStart w:name="z258" w:id="252"/>
    <w:p>
      <w:pPr>
        <w:spacing w:after="0"/>
        <w:ind w:left="0"/>
        <w:jc w:val="both"/>
      </w:pPr>
      <w:r>
        <w:rPr>
          <w:rFonts w:ascii="Times New Roman"/>
          <w:b w:val="false"/>
          <w:i w:val="false"/>
          <w:color w:val="000000"/>
          <w:sz w:val="28"/>
        </w:rPr>
        <w:t>
      Подразделения радиационной, химической и биологической защиты воинской части задачи по дегазации местности (дорог, территорий) зараженной отравляющими веществами выполняют, имея построение дегазационных машин уступом вправо, уступом влево или в колонну.</w:t>
      </w:r>
    </w:p>
    <w:bookmarkEnd w:id="252"/>
    <w:bookmarkStart w:name="z259" w:id="253"/>
    <w:p>
      <w:pPr>
        <w:spacing w:after="0"/>
        <w:ind w:left="0"/>
        <w:jc w:val="both"/>
      </w:pPr>
      <w:r>
        <w:rPr>
          <w:rFonts w:ascii="Times New Roman"/>
          <w:b w:val="false"/>
          <w:i w:val="false"/>
          <w:color w:val="000000"/>
          <w:sz w:val="28"/>
        </w:rPr>
        <w:t>
      Построение подразделений в каждом случае зависит от характера поставленной задачи, направления ветра, размеров и конфигурации зараженных участков, способа их дегазации. При построении уступом вправо (влево) машины двигаются на дистанциях 30-50 метров с интервалами, обеспечивающими перекрытие дегазируемых ими полос.</w:t>
      </w:r>
    </w:p>
    <w:bookmarkEnd w:id="253"/>
    <w:bookmarkStart w:name="z260" w:id="254"/>
    <w:p>
      <w:pPr>
        <w:spacing w:after="0"/>
        <w:ind w:left="0"/>
        <w:jc w:val="both"/>
      </w:pPr>
      <w:r>
        <w:rPr>
          <w:rFonts w:ascii="Times New Roman"/>
          <w:b w:val="false"/>
          <w:i w:val="false"/>
          <w:color w:val="000000"/>
          <w:sz w:val="28"/>
        </w:rPr>
        <w:t>
      Построение машин в колонну применяется при дегазации узких улиц и дорог.</w:t>
      </w:r>
    </w:p>
    <w:bookmarkEnd w:id="254"/>
    <w:bookmarkStart w:name="z261" w:id="255"/>
    <w:p>
      <w:pPr>
        <w:spacing w:after="0"/>
        <w:ind w:left="0"/>
        <w:jc w:val="both"/>
      </w:pPr>
      <w:r>
        <w:rPr>
          <w:rFonts w:ascii="Times New Roman"/>
          <w:b w:val="false"/>
          <w:i w:val="false"/>
          <w:color w:val="000000"/>
          <w:sz w:val="28"/>
        </w:rPr>
        <w:t>
      Места разлива сильнодействующих ядовитых веществ обваловываются, а затем дегазируются; из аварийных емкостей жидкие ядовитые вещества перекачиваются в исправные подвижные и другие пригодные для этих целей емкости, а их остатки дегазируются. Для проведения этих работ специальные машины устанавливаются одиночно или группой в зависимости от условий подъездов и безопасности работ.</w:t>
      </w:r>
    </w:p>
    <w:bookmarkEnd w:id="255"/>
    <w:bookmarkStart w:name="z262" w:id="256"/>
    <w:p>
      <w:pPr>
        <w:spacing w:after="0"/>
        <w:ind w:left="0"/>
        <w:jc w:val="both"/>
      </w:pPr>
      <w:r>
        <w:rPr>
          <w:rFonts w:ascii="Times New Roman"/>
          <w:b w:val="false"/>
          <w:i w:val="false"/>
          <w:color w:val="000000"/>
          <w:sz w:val="28"/>
        </w:rPr>
        <w:t>
      В целях уменьшения глубины распространения зараженного воздуха на направлении его движения расчеты пожарных, поливомоечных и других специальных машин ставят водяные вертикальные завесы.</w:t>
      </w:r>
    </w:p>
    <w:bookmarkEnd w:id="256"/>
    <w:bookmarkStart w:name="z263" w:id="257"/>
    <w:p>
      <w:pPr>
        <w:spacing w:after="0"/>
        <w:ind w:left="0"/>
        <w:jc w:val="both"/>
      </w:pPr>
      <w:r>
        <w:rPr>
          <w:rFonts w:ascii="Times New Roman"/>
          <w:b w:val="false"/>
          <w:i w:val="false"/>
          <w:color w:val="000000"/>
          <w:sz w:val="28"/>
        </w:rPr>
        <w:t>
      66. Подготовка машин к работе, приготовление дегазирующих растворов и зарядка ими машин производятся на незараженной специально оборудованной площадке. При отсутствии табельных дегазирующих веществ для дегазации местности и сооружений применяются продукты и полупродукты промышленного производства, содержащие в своем составе вещества щелочного характера или окислительно-хлорирующего действия.</w:t>
      </w:r>
    </w:p>
    <w:bookmarkEnd w:id="257"/>
    <w:bookmarkStart w:name="z264" w:id="258"/>
    <w:p>
      <w:pPr>
        <w:spacing w:after="0"/>
        <w:ind w:left="0"/>
        <w:jc w:val="both"/>
      </w:pPr>
      <w:r>
        <w:rPr>
          <w:rFonts w:ascii="Times New Roman"/>
          <w:b w:val="false"/>
          <w:i w:val="false"/>
          <w:color w:val="000000"/>
          <w:sz w:val="28"/>
        </w:rPr>
        <w:t>
      67. Инженерно-технические подразделения проводят работы по дегазации местности путем срезания верхнего (зараженного) грунта или засыпки зараженных участков (дорог) незараженным грунтом, по обвалованию мест разлива сильнодействующих ядовитых веществ.</w:t>
      </w:r>
    </w:p>
    <w:bookmarkEnd w:id="258"/>
    <w:bookmarkStart w:name="z265" w:id="259"/>
    <w:p>
      <w:pPr>
        <w:spacing w:after="0"/>
        <w:ind w:left="0"/>
        <w:jc w:val="both"/>
      </w:pPr>
      <w:r>
        <w:rPr>
          <w:rFonts w:ascii="Times New Roman"/>
          <w:b w:val="false"/>
          <w:i w:val="false"/>
          <w:color w:val="000000"/>
          <w:sz w:val="28"/>
        </w:rPr>
        <w:t>
      68. При действиях подразделений в очаге химического заражения учитывается вероятность застоя зараженного воздуха в подземных сооружениях, помещениях, замкнутых кварталах, а также распространения отравляющих и ядовитых веществ по трубопроводам и тоннелям.</w:t>
      </w:r>
    </w:p>
    <w:bookmarkEnd w:id="259"/>
    <w:bookmarkStart w:name="z266" w:id="260"/>
    <w:p>
      <w:pPr>
        <w:spacing w:after="0"/>
        <w:ind w:left="0"/>
        <w:jc w:val="both"/>
      </w:pPr>
      <w:r>
        <w:rPr>
          <w:rFonts w:ascii="Times New Roman"/>
          <w:b w:val="false"/>
          <w:i w:val="false"/>
          <w:color w:val="000000"/>
          <w:sz w:val="28"/>
        </w:rPr>
        <w:t>
      69. После окончания АСиНР в очаге химического заражения подразделения с приданными формированиями проводят полную специальную обработку всего личного состава и техники. Пункт специальной обработки развертывается на незараженной местности вблизи участка (объекта) работ. После проведения специальной обработки подразделения выходят в исходные районы (районы сосредоточения), где приводятся в готовность к выполнению новых задач.</w:t>
      </w:r>
    </w:p>
    <w:bookmarkEnd w:id="260"/>
    <w:bookmarkStart w:name="z267" w:id="261"/>
    <w:p>
      <w:pPr>
        <w:spacing w:after="0"/>
        <w:ind w:left="0"/>
        <w:jc w:val="left"/>
      </w:pPr>
      <w:r>
        <w:rPr>
          <w:rFonts w:ascii="Times New Roman"/>
          <w:b/>
          <w:i w:val="false"/>
          <w:color w:val="000000"/>
        </w:rPr>
        <w:t xml:space="preserve"> Глава 6. Действия воинских частей в условиях биологического заражения</w:t>
      </w:r>
    </w:p>
    <w:bookmarkEnd w:id="261"/>
    <w:bookmarkStart w:name="z268" w:id="262"/>
    <w:p>
      <w:pPr>
        <w:spacing w:after="0"/>
        <w:ind w:left="0"/>
        <w:jc w:val="both"/>
      </w:pPr>
      <w:r>
        <w:rPr>
          <w:rFonts w:ascii="Times New Roman"/>
          <w:b w:val="false"/>
          <w:i w:val="false"/>
          <w:color w:val="000000"/>
          <w:sz w:val="28"/>
        </w:rPr>
        <w:t>
      70. Для получения данных о биологической (бактериологической) обстановке в зону заражения высылаются разведывательные группы, выделяемые из состава подразделений радиационной химической биологической разведки воинской части.</w:t>
      </w:r>
    </w:p>
    <w:bookmarkEnd w:id="262"/>
    <w:bookmarkStart w:name="z269" w:id="263"/>
    <w:p>
      <w:pPr>
        <w:spacing w:after="0"/>
        <w:ind w:left="0"/>
        <w:jc w:val="both"/>
      </w:pPr>
      <w:r>
        <w:rPr>
          <w:rFonts w:ascii="Times New Roman"/>
          <w:b w:val="false"/>
          <w:i w:val="false"/>
          <w:color w:val="000000"/>
          <w:sz w:val="28"/>
        </w:rPr>
        <w:t>
      Биологическая (бактериологическая) разведка проводится с целью эпидемиологического обследования очагов заражения, отбора проб воздуха, почвы, воды, продуктов питания, смывов с предметов внешней среды. Пробы направляются на лабораторные исследования и индикацию рецептуры в соответствующие учреждения наблюдения и лабораторного контроля.</w:t>
      </w:r>
    </w:p>
    <w:bookmarkEnd w:id="263"/>
    <w:bookmarkStart w:name="z270" w:id="264"/>
    <w:p>
      <w:pPr>
        <w:spacing w:after="0"/>
        <w:ind w:left="0"/>
        <w:jc w:val="both"/>
      </w:pPr>
      <w:r>
        <w:rPr>
          <w:rFonts w:ascii="Times New Roman"/>
          <w:b w:val="false"/>
          <w:i w:val="false"/>
          <w:color w:val="000000"/>
          <w:sz w:val="28"/>
        </w:rPr>
        <w:t>
      71. Ввод подразделений воинской части в очаг заражения осуществляется в средствах индивидуальной защиты и после проведения экстренной профилактики. Личный состав, выполняющий работы в очаге заражения, находится под постоянным медицинским наблюдением.</w:t>
      </w:r>
    </w:p>
    <w:bookmarkEnd w:id="264"/>
    <w:bookmarkStart w:name="z271" w:id="265"/>
    <w:p>
      <w:pPr>
        <w:spacing w:after="0"/>
        <w:ind w:left="0"/>
        <w:jc w:val="both"/>
      </w:pPr>
      <w:r>
        <w:rPr>
          <w:rFonts w:ascii="Times New Roman"/>
          <w:b w:val="false"/>
          <w:i w:val="false"/>
          <w:color w:val="000000"/>
          <w:sz w:val="28"/>
        </w:rPr>
        <w:t>
      Уточняются экспертные заключения на зараженность местности, продовольствия и питьевой воды биологическими (бактериальными) средствами.</w:t>
      </w:r>
    </w:p>
    <w:bookmarkEnd w:id="265"/>
    <w:bookmarkStart w:name="z272" w:id="266"/>
    <w:p>
      <w:pPr>
        <w:spacing w:after="0"/>
        <w:ind w:left="0"/>
        <w:jc w:val="both"/>
      </w:pPr>
      <w:r>
        <w:rPr>
          <w:rFonts w:ascii="Times New Roman"/>
          <w:b w:val="false"/>
          <w:i w:val="false"/>
          <w:color w:val="000000"/>
          <w:sz w:val="28"/>
        </w:rPr>
        <w:t>
      72. Подразделения радиационной, химической и биологической защиты воинской части проводят дегазацию (дезактивацию) дорог, площадок для развертывания временных инфекционных стационаров, пунктов специальной обработки, площадок ветеринарной обработки и пунктов размещения сельскохозяйственных животных, а также мест размещения подразделений и отдыха личного состава, других участков местности, используемых для работ в очаге заражения.</w:t>
      </w:r>
    </w:p>
    <w:bookmarkEnd w:id="266"/>
    <w:bookmarkStart w:name="z273" w:id="267"/>
    <w:p>
      <w:pPr>
        <w:spacing w:after="0"/>
        <w:ind w:left="0"/>
        <w:jc w:val="both"/>
      </w:pPr>
      <w:r>
        <w:rPr>
          <w:rFonts w:ascii="Times New Roman"/>
          <w:b w:val="false"/>
          <w:i w:val="false"/>
          <w:color w:val="000000"/>
          <w:sz w:val="28"/>
        </w:rPr>
        <w:t>
      73. Спасательные подразделения воинской части несут комендантскую службу в очаге заражения, проводят дезинфекционные работы, обеспечивают карантинные мероприятия и работу контрольно-пропускных пунктов, участвуют в оцеплении очага биологического (бактериологического) поражения.</w:t>
      </w:r>
    </w:p>
    <w:bookmarkEnd w:id="267"/>
    <w:bookmarkStart w:name="z274" w:id="268"/>
    <w:p>
      <w:pPr>
        <w:spacing w:after="0"/>
        <w:ind w:left="0"/>
        <w:jc w:val="both"/>
      </w:pPr>
      <w:r>
        <w:rPr>
          <w:rFonts w:ascii="Times New Roman"/>
          <w:b w:val="false"/>
          <w:i w:val="false"/>
          <w:color w:val="000000"/>
          <w:sz w:val="28"/>
        </w:rPr>
        <w:t>
      74. Подразделения технического обеспечения и тыла воинской части в зависимости от обстановки и полученной задачи, оставаясь вне очага заражения, осуществляют подачу материальных средств в очаг поражения через систему контрольно-пропускных пунктов и выполняют другие работы по обеспечению действий подразделений.</w:t>
      </w:r>
    </w:p>
    <w:bookmarkEnd w:id="268"/>
    <w:bookmarkStart w:name="z275" w:id="269"/>
    <w:p>
      <w:pPr>
        <w:spacing w:after="0"/>
        <w:ind w:left="0"/>
        <w:jc w:val="both"/>
      </w:pPr>
      <w:r>
        <w:rPr>
          <w:rFonts w:ascii="Times New Roman"/>
          <w:b w:val="false"/>
          <w:i w:val="false"/>
          <w:color w:val="000000"/>
          <w:sz w:val="28"/>
        </w:rPr>
        <w:t>
      75. Управление подразделениями командир воинской части осуществляет с командного пункта, развертываемого вне очага заражения с таким расчетом, чтобы обеспечивалось непрерывная и устойчивая связь с подразделениями и старшим начальником.</w:t>
      </w:r>
    </w:p>
    <w:bookmarkEnd w:id="269"/>
    <w:bookmarkStart w:name="z276" w:id="270"/>
    <w:p>
      <w:pPr>
        <w:spacing w:after="0"/>
        <w:ind w:left="0"/>
        <w:jc w:val="both"/>
      </w:pPr>
      <w:r>
        <w:rPr>
          <w:rFonts w:ascii="Times New Roman"/>
          <w:b w:val="false"/>
          <w:i w:val="false"/>
          <w:color w:val="000000"/>
          <w:sz w:val="28"/>
        </w:rPr>
        <w:t>
      76. Очаг биологического (бактериологического) поражения считается ликвидированным после наступления максимального срока инкубационного периода у последнего заболевшего, с момента его изоляции и госпитализации, а также при условии завершения заключительной дезинфекции очага.</w:t>
      </w:r>
    </w:p>
    <w:bookmarkEnd w:id="270"/>
    <w:bookmarkStart w:name="z277" w:id="271"/>
    <w:p>
      <w:pPr>
        <w:spacing w:after="0"/>
        <w:ind w:left="0"/>
        <w:jc w:val="both"/>
      </w:pPr>
      <w:r>
        <w:rPr>
          <w:rFonts w:ascii="Times New Roman"/>
          <w:b w:val="false"/>
          <w:i w:val="false"/>
          <w:color w:val="000000"/>
          <w:sz w:val="28"/>
        </w:rPr>
        <w:t>
      По окончании работ в очаге биологического (бактериологического) заражения подразделения выводятся на пункты специальной обработки, а затем в исходные районы для подготовки их к последующим действиям.</w:t>
      </w:r>
    </w:p>
    <w:bookmarkEnd w:id="271"/>
    <w:bookmarkStart w:name="z278" w:id="272"/>
    <w:p>
      <w:pPr>
        <w:spacing w:after="0"/>
        <w:ind w:left="0"/>
        <w:jc w:val="left"/>
      </w:pPr>
      <w:r>
        <w:rPr>
          <w:rFonts w:ascii="Times New Roman"/>
          <w:b/>
          <w:i w:val="false"/>
          <w:color w:val="000000"/>
        </w:rPr>
        <w:t xml:space="preserve"> Глава 7. Действия воинских частей в условиях затоплений</w:t>
      </w:r>
    </w:p>
    <w:bookmarkEnd w:id="272"/>
    <w:bookmarkStart w:name="z279" w:id="273"/>
    <w:p>
      <w:pPr>
        <w:spacing w:after="0"/>
        <w:ind w:left="0"/>
        <w:jc w:val="both"/>
      </w:pPr>
      <w:r>
        <w:rPr>
          <w:rFonts w:ascii="Times New Roman"/>
          <w:b w:val="false"/>
          <w:i w:val="false"/>
          <w:color w:val="000000"/>
          <w:sz w:val="28"/>
        </w:rPr>
        <w:t>
      77. Затопления возникают при наводнениях, разрушении гидротехнических сооружений и при опасных природных явлениях.</w:t>
      </w:r>
    </w:p>
    <w:bookmarkEnd w:id="273"/>
    <w:bookmarkStart w:name="z280" w:id="274"/>
    <w:p>
      <w:pPr>
        <w:spacing w:after="0"/>
        <w:ind w:left="0"/>
        <w:jc w:val="both"/>
      </w:pPr>
      <w:r>
        <w:rPr>
          <w:rFonts w:ascii="Times New Roman"/>
          <w:b w:val="false"/>
          <w:i w:val="false"/>
          <w:color w:val="000000"/>
          <w:sz w:val="28"/>
        </w:rPr>
        <w:t>
      К основным видам работ в зонах затопления относятся:</w:t>
      </w:r>
    </w:p>
    <w:bookmarkEnd w:id="274"/>
    <w:bookmarkStart w:name="z281" w:id="275"/>
    <w:p>
      <w:pPr>
        <w:spacing w:after="0"/>
        <w:ind w:left="0"/>
        <w:jc w:val="both"/>
      </w:pPr>
      <w:r>
        <w:rPr>
          <w:rFonts w:ascii="Times New Roman"/>
          <w:b w:val="false"/>
          <w:i w:val="false"/>
          <w:color w:val="000000"/>
          <w:sz w:val="28"/>
        </w:rPr>
        <w:t>
      поиск пострадавших и эвакуация их из зоны затопления;</w:t>
      </w:r>
    </w:p>
    <w:bookmarkEnd w:id="275"/>
    <w:bookmarkStart w:name="z282" w:id="276"/>
    <w:p>
      <w:pPr>
        <w:spacing w:after="0"/>
        <w:ind w:left="0"/>
        <w:jc w:val="both"/>
      </w:pPr>
      <w:r>
        <w:rPr>
          <w:rFonts w:ascii="Times New Roman"/>
          <w:b w:val="false"/>
          <w:i w:val="false"/>
          <w:color w:val="000000"/>
          <w:sz w:val="28"/>
        </w:rPr>
        <w:t>
      оказание им первой помощи;</w:t>
      </w:r>
    </w:p>
    <w:bookmarkEnd w:id="276"/>
    <w:bookmarkStart w:name="z283" w:id="277"/>
    <w:p>
      <w:pPr>
        <w:spacing w:after="0"/>
        <w:ind w:left="0"/>
        <w:jc w:val="both"/>
      </w:pPr>
      <w:r>
        <w:rPr>
          <w:rFonts w:ascii="Times New Roman"/>
          <w:b w:val="false"/>
          <w:i w:val="false"/>
          <w:color w:val="000000"/>
          <w:sz w:val="28"/>
        </w:rPr>
        <w:t>
      обеспечение продовольствием, одеждой, предметами первой необходимости, временным жильем;</w:t>
      </w:r>
    </w:p>
    <w:bookmarkEnd w:id="277"/>
    <w:bookmarkStart w:name="z284" w:id="278"/>
    <w:p>
      <w:pPr>
        <w:spacing w:after="0"/>
        <w:ind w:left="0"/>
        <w:jc w:val="both"/>
      </w:pPr>
      <w:r>
        <w:rPr>
          <w:rFonts w:ascii="Times New Roman"/>
          <w:b w:val="false"/>
          <w:i w:val="false"/>
          <w:color w:val="000000"/>
          <w:sz w:val="28"/>
        </w:rPr>
        <w:t>
      эвакуация сельскохозяйственных животных и вывоз материальных ценностей.</w:t>
      </w:r>
    </w:p>
    <w:bookmarkEnd w:id="278"/>
    <w:bookmarkStart w:name="z285" w:id="279"/>
    <w:p>
      <w:pPr>
        <w:spacing w:after="0"/>
        <w:ind w:left="0"/>
        <w:jc w:val="both"/>
      </w:pPr>
      <w:r>
        <w:rPr>
          <w:rFonts w:ascii="Times New Roman"/>
          <w:b w:val="false"/>
          <w:i w:val="false"/>
          <w:color w:val="000000"/>
          <w:sz w:val="28"/>
        </w:rPr>
        <w:t>
      Подразделения воинской части в зонах затопления выполняют задачи по ведению разведки, поиску и эвакуации пострадавшего населения, а также участвуют в мероприятиях по его жизнеобеспечению.</w:t>
      </w:r>
    </w:p>
    <w:bookmarkEnd w:id="279"/>
    <w:bookmarkStart w:name="z286" w:id="280"/>
    <w:p>
      <w:pPr>
        <w:spacing w:after="0"/>
        <w:ind w:left="0"/>
        <w:jc w:val="both"/>
      </w:pPr>
      <w:r>
        <w:rPr>
          <w:rFonts w:ascii="Times New Roman"/>
          <w:b w:val="false"/>
          <w:i w:val="false"/>
          <w:color w:val="000000"/>
          <w:sz w:val="28"/>
        </w:rPr>
        <w:t>
      При проведении мероприятий в условиях затоплений, подразделения воинской части в целях снижения ущерба проводят работы по укреплению и устройству дамб, укреплению мостов и других дорожных сооружений.</w:t>
      </w:r>
    </w:p>
    <w:bookmarkEnd w:id="280"/>
    <w:bookmarkStart w:name="z287" w:id="281"/>
    <w:p>
      <w:pPr>
        <w:spacing w:after="0"/>
        <w:ind w:left="0"/>
        <w:jc w:val="both"/>
      </w:pPr>
      <w:r>
        <w:rPr>
          <w:rFonts w:ascii="Times New Roman"/>
          <w:b w:val="false"/>
          <w:i w:val="false"/>
          <w:color w:val="000000"/>
          <w:sz w:val="28"/>
        </w:rPr>
        <w:t>
      В зонах затопления воинская часть проводит АСиНР, максимально используя свои силы, а также приданные плавательные средства.</w:t>
      </w:r>
    </w:p>
    <w:bookmarkEnd w:id="281"/>
    <w:bookmarkStart w:name="z288" w:id="282"/>
    <w:p>
      <w:pPr>
        <w:spacing w:after="0"/>
        <w:ind w:left="0"/>
        <w:jc w:val="both"/>
      </w:pPr>
      <w:r>
        <w:rPr>
          <w:rFonts w:ascii="Times New Roman"/>
          <w:b w:val="false"/>
          <w:i w:val="false"/>
          <w:color w:val="000000"/>
          <w:sz w:val="28"/>
        </w:rPr>
        <w:t>
      78. Выявление обстановки в зоне затопления разведывательные дозоры воинской части используют данные воздушной разведки и постов гидрометеорологической службы, а также разведывательных формирований с объектов производственного и социального назначения.</w:t>
      </w:r>
    </w:p>
    <w:bookmarkEnd w:id="282"/>
    <w:bookmarkStart w:name="z289" w:id="283"/>
    <w:p>
      <w:pPr>
        <w:spacing w:after="0"/>
        <w:ind w:left="0"/>
        <w:jc w:val="both"/>
      </w:pPr>
      <w:r>
        <w:rPr>
          <w:rFonts w:ascii="Times New Roman"/>
          <w:b w:val="false"/>
          <w:i w:val="false"/>
          <w:color w:val="000000"/>
          <w:sz w:val="28"/>
        </w:rPr>
        <w:t>
      Разведывательные дозоры воинской части устанавливают границы зоны затопления, характер разрушений населенных пунктов и объектов, места нахождения пострадавших и их состояние, а также места нахождения материальных ценностей; наличие дорог, ведущих к зоне затопления и возможности использования наземного транспорта, плавательных средств, а также другие местные условия, влияющие на выполнение поставленных задач.</w:t>
      </w:r>
    </w:p>
    <w:bookmarkEnd w:id="283"/>
    <w:bookmarkStart w:name="z290" w:id="284"/>
    <w:p>
      <w:pPr>
        <w:spacing w:after="0"/>
        <w:ind w:left="0"/>
        <w:jc w:val="both"/>
      </w:pPr>
      <w:r>
        <w:rPr>
          <w:rFonts w:ascii="Times New Roman"/>
          <w:b w:val="false"/>
          <w:i w:val="false"/>
          <w:color w:val="000000"/>
          <w:sz w:val="28"/>
        </w:rPr>
        <w:t>
      79. Разведывательные дозоры воинской части, действующие на плавательных средствах, поиск и спасение небольших групп людей выполняют самостоятельно. О местонахождении большого числа пострадавших людей командир разведывательного дозора немедленно докладывает по радио выславшему его командиру. При проведении АСиНР в ночное время пристани (причалы) освещаются или обозначаются хорошо видимыми световыми ориентирами.</w:t>
      </w:r>
    </w:p>
    <w:bookmarkEnd w:id="284"/>
    <w:bookmarkStart w:name="z291" w:id="285"/>
    <w:p>
      <w:pPr>
        <w:spacing w:after="0"/>
        <w:ind w:left="0"/>
        <w:jc w:val="both"/>
      </w:pPr>
      <w:r>
        <w:rPr>
          <w:rFonts w:ascii="Times New Roman"/>
          <w:b w:val="false"/>
          <w:i w:val="false"/>
          <w:color w:val="000000"/>
          <w:sz w:val="28"/>
        </w:rPr>
        <w:t>
      80. С прибытием к месту работ, командир воинской части немедленно организует выполнение поставленной задачи. Личному составу, привлекаемому для АСиНР в зонах затопления, заблаговременно доводятся правила поведения на воде, приемы спасения людей из полузатопленных зданий и различных местных объектов, спасения утопающих и оказания им первой помощи, возможности использования переправочных средств, а также меры безопасности при проведении спасательных работ. В холодное время года для пострадавших и личного состава предусматривается выдача теплой одежды.</w:t>
      </w:r>
    </w:p>
    <w:bookmarkEnd w:id="285"/>
    <w:bookmarkStart w:name="z292" w:id="286"/>
    <w:p>
      <w:pPr>
        <w:spacing w:after="0"/>
        <w:ind w:left="0"/>
        <w:jc w:val="both"/>
      </w:pPr>
      <w:r>
        <w:rPr>
          <w:rFonts w:ascii="Times New Roman"/>
          <w:b w:val="false"/>
          <w:i w:val="false"/>
          <w:color w:val="000000"/>
          <w:sz w:val="28"/>
        </w:rPr>
        <w:t>
      Подразделения, действующие на плавательных средствах, обеспечиваются баграми, веревками, спасательными жилетами, кругами, а также подручными приспособлениями и средствами.</w:t>
      </w:r>
    </w:p>
    <w:bookmarkEnd w:id="286"/>
    <w:bookmarkStart w:name="z293" w:id="287"/>
    <w:p>
      <w:pPr>
        <w:spacing w:after="0"/>
        <w:ind w:left="0"/>
        <w:jc w:val="both"/>
      </w:pPr>
      <w:r>
        <w:rPr>
          <w:rFonts w:ascii="Times New Roman"/>
          <w:b w:val="false"/>
          <w:i w:val="false"/>
          <w:color w:val="000000"/>
          <w:sz w:val="28"/>
        </w:rPr>
        <w:t>
      Для обеспечения посадки и высадки людей оборудуются временные причалы, а плавательные средства обеспечиваются сходнями и другими приспособлениями, предназначенными для спасения людей из полузатопленных зданий и сооружений, снятия их с деревьев и других местных предметов.</w:t>
      </w:r>
    </w:p>
    <w:bookmarkEnd w:id="287"/>
    <w:bookmarkStart w:name="z294" w:id="288"/>
    <w:p>
      <w:pPr>
        <w:spacing w:after="0"/>
        <w:ind w:left="0"/>
        <w:jc w:val="both"/>
      </w:pPr>
      <w:r>
        <w:rPr>
          <w:rFonts w:ascii="Times New Roman"/>
          <w:b w:val="false"/>
          <w:i w:val="false"/>
          <w:color w:val="000000"/>
          <w:sz w:val="28"/>
        </w:rPr>
        <w:t>
      81. При проведении АСиНР в зонах затопления учитывается возможность резкого изменения гидрометеорологической обстановки. В этих целях от подразделений, выполняющих задачу, выставляются наблюдатели. В случае интенсивного повышения уровня воды заблаговременно определяются пути отхода личного состава подразделений.</w:t>
      </w:r>
    </w:p>
    <w:bookmarkEnd w:id="288"/>
    <w:bookmarkStart w:name="z295" w:id="289"/>
    <w:p>
      <w:pPr>
        <w:spacing w:after="0"/>
        <w:ind w:left="0"/>
        <w:jc w:val="both"/>
      </w:pPr>
      <w:r>
        <w:rPr>
          <w:rFonts w:ascii="Times New Roman"/>
          <w:b w:val="false"/>
          <w:i w:val="false"/>
          <w:color w:val="000000"/>
          <w:sz w:val="28"/>
        </w:rPr>
        <w:t>
      После завершения основных работ по эвакуации населения патрулирование разведывательных дозоров продолжается до спада уровня воды.</w:t>
      </w:r>
    </w:p>
    <w:bookmarkEnd w:id="289"/>
    <w:bookmarkStart w:name="z296" w:id="290"/>
    <w:p>
      <w:pPr>
        <w:spacing w:after="0"/>
        <w:ind w:left="0"/>
        <w:jc w:val="left"/>
      </w:pPr>
      <w:r>
        <w:rPr>
          <w:rFonts w:ascii="Times New Roman"/>
          <w:b/>
          <w:i w:val="false"/>
          <w:color w:val="000000"/>
        </w:rPr>
        <w:t xml:space="preserve"> Глава 8. Действия воинских частей в условиях массовых разрушений</w:t>
      </w:r>
    </w:p>
    <w:bookmarkEnd w:id="290"/>
    <w:bookmarkStart w:name="z297" w:id="291"/>
    <w:p>
      <w:pPr>
        <w:spacing w:after="0"/>
        <w:ind w:left="0"/>
        <w:jc w:val="both"/>
      </w:pPr>
      <w:r>
        <w:rPr>
          <w:rFonts w:ascii="Times New Roman"/>
          <w:b w:val="false"/>
          <w:i w:val="false"/>
          <w:color w:val="000000"/>
          <w:sz w:val="28"/>
        </w:rPr>
        <w:t>
      82. Массовые разрушения возникают при землетрясениях, обвалах, селях и при природных опасных явлениях. При осложнении обстановки сопровождаются пожарами и образованием зон заражения и наводнения в результате повреждения потенциально опасных объектов или разрушения дамб и плотин.</w:t>
      </w:r>
    </w:p>
    <w:bookmarkEnd w:id="291"/>
    <w:bookmarkStart w:name="z298" w:id="292"/>
    <w:p>
      <w:pPr>
        <w:spacing w:after="0"/>
        <w:ind w:left="0"/>
        <w:jc w:val="both"/>
      </w:pPr>
      <w:r>
        <w:rPr>
          <w:rFonts w:ascii="Times New Roman"/>
          <w:b w:val="false"/>
          <w:i w:val="false"/>
          <w:color w:val="000000"/>
          <w:sz w:val="28"/>
        </w:rPr>
        <w:t>
      83. Территория, подвергшаяся разрушению, для ликвидации ЧС разбивается на районы и участки, на которых назначаются объекты ведения работ. Первоочередными объектами ведения работ в момент возникновения разрушения являются места наибольшего скопления населения.</w:t>
      </w:r>
    </w:p>
    <w:bookmarkEnd w:id="292"/>
    <w:bookmarkStart w:name="z299" w:id="293"/>
    <w:p>
      <w:pPr>
        <w:spacing w:after="0"/>
        <w:ind w:left="0"/>
        <w:jc w:val="both"/>
      </w:pPr>
      <w:r>
        <w:rPr>
          <w:rFonts w:ascii="Times New Roman"/>
          <w:b w:val="false"/>
          <w:i w:val="false"/>
          <w:color w:val="000000"/>
          <w:sz w:val="28"/>
        </w:rPr>
        <w:t>
      Воинская часть ведет работы на нескольких участках, а батальон - на одном участке. Подразделения распределяются по объектам работ.</w:t>
      </w:r>
    </w:p>
    <w:bookmarkEnd w:id="293"/>
    <w:bookmarkStart w:name="z300" w:id="294"/>
    <w:p>
      <w:pPr>
        <w:spacing w:after="0"/>
        <w:ind w:left="0"/>
        <w:jc w:val="both"/>
      </w:pPr>
      <w:r>
        <w:rPr>
          <w:rFonts w:ascii="Times New Roman"/>
          <w:b w:val="false"/>
          <w:i w:val="false"/>
          <w:color w:val="000000"/>
          <w:sz w:val="28"/>
        </w:rPr>
        <w:t>
      В условиях массовых разрушений основными задачами, возлагаемыми на подразделения воинской части, являются:</w:t>
      </w:r>
    </w:p>
    <w:bookmarkEnd w:id="294"/>
    <w:bookmarkStart w:name="z301" w:id="295"/>
    <w:p>
      <w:pPr>
        <w:spacing w:after="0"/>
        <w:ind w:left="0"/>
        <w:jc w:val="both"/>
      </w:pPr>
      <w:r>
        <w:rPr>
          <w:rFonts w:ascii="Times New Roman"/>
          <w:b w:val="false"/>
          <w:i w:val="false"/>
          <w:color w:val="000000"/>
          <w:sz w:val="28"/>
        </w:rPr>
        <w:t>
      поиск и извлечение пострадавших и погибших, оказание пострадавшим первой помощи и эвакуация в безопасные места;</w:t>
      </w:r>
    </w:p>
    <w:bookmarkEnd w:id="295"/>
    <w:bookmarkStart w:name="z302" w:id="296"/>
    <w:p>
      <w:pPr>
        <w:spacing w:after="0"/>
        <w:ind w:left="0"/>
        <w:jc w:val="both"/>
      </w:pPr>
      <w:r>
        <w:rPr>
          <w:rFonts w:ascii="Times New Roman"/>
          <w:b w:val="false"/>
          <w:i w:val="false"/>
          <w:color w:val="000000"/>
          <w:sz w:val="28"/>
        </w:rPr>
        <w:t>
      расчистка и проделывание проходов в завалах, расчистка и подготовка площадок для размещения техники и людей;</w:t>
      </w:r>
    </w:p>
    <w:bookmarkEnd w:id="296"/>
    <w:bookmarkStart w:name="z303" w:id="297"/>
    <w:p>
      <w:pPr>
        <w:spacing w:after="0"/>
        <w:ind w:left="0"/>
        <w:jc w:val="both"/>
      </w:pPr>
      <w:r>
        <w:rPr>
          <w:rFonts w:ascii="Times New Roman"/>
          <w:b w:val="false"/>
          <w:i w:val="false"/>
          <w:color w:val="000000"/>
          <w:sz w:val="28"/>
        </w:rPr>
        <w:t>
      обрушение или укрепление конструкций зданий и сооружений, угрожающих обвалом;</w:t>
      </w:r>
    </w:p>
    <w:bookmarkEnd w:id="297"/>
    <w:bookmarkStart w:name="z304" w:id="298"/>
    <w:p>
      <w:pPr>
        <w:spacing w:after="0"/>
        <w:ind w:left="0"/>
        <w:jc w:val="both"/>
      </w:pPr>
      <w:r>
        <w:rPr>
          <w:rFonts w:ascii="Times New Roman"/>
          <w:b w:val="false"/>
          <w:i w:val="false"/>
          <w:color w:val="000000"/>
          <w:sz w:val="28"/>
        </w:rPr>
        <w:t>
      отключение поврежденных коммунально-энергетических сетей, локализация и ликвидация аварий на них;</w:t>
      </w:r>
    </w:p>
    <w:bookmarkEnd w:id="298"/>
    <w:bookmarkStart w:name="z305" w:id="299"/>
    <w:p>
      <w:pPr>
        <w:spacing w:after="0"/>
        <w:ind w:left="0"/>
        <w:jc w:val="both"/>
      </w:pPr>
      <w:r>
        <w:rPr>
          <w:rFonts w:ascii="Times New Roman"/>
          <w:b w:val="false"/>
          <w:i w:val="false"/>
          <w:color w:val="000000"/>
          <w:sz w:val="28"/>
        </w:rPr>
        <w:t>
      локализация и тушение пожаров;</w:t>
      </w:r>
    </w:p>
    <w:bookmarkEnd w:id="299"/>
    <w:bookmarkStart w:name="z306" w:id="300"/>
    <w:p>
      <w:pPr>
        <w:spacing w:after="0"/>
        <w:ind w:left="0"/>
        <w:jc w:val="both"/>
      </w:pPr>
      <w:r>
        <w:rPr>
          <w:rFonts w:ascii="Times New Roman"/>
          <w:b w:val="false"/>
          <w:i w:val="false"/>
          <w:color w:val="000000"/>
          <w:sz w:val="28"/>
        </w:rPr>
        <w:t>
      ремонт и поддержание в готовности подъездных путей к районам и участкам работ;</w:t>
      </w:r>
    </w:p>
    <w:bookmarkEnd w:id="300"/>
    <w:bookmarkStart w:name="z307" w:id="301"/>
    <w:p>
      <w:pPr>
        <w:spacing w:after="0"/>
        <w:ind w:left="0"/>
        <w:jc w:val="both"/>
      </w:pPr>
      <w:r>
        <w:rPr>
          <w:rFonts w:ascii="Times New Roman"/>
          <w:b w:val="false"/>
          <w:i w:val="false"/>
          <w:color w:val="000000"/>
          <w:sz w:val="28"/>
        </w:rPr>
        <w:t>
      устройство переправ через водные преграды;</w:t>
      </w:r>
    </w:p>
    <w:bookmarkEnd w:id="301"/>
    <w:bookmarkStart w:name="z308" w:id="302"/>
    <w:p>
      <w:pPr>
        <w:spacing w:after="0"/>
        <w:ind w:left="0"/>
        <w:jc w:val="both"/>
      </w:pPr>
      <w:r>
        <w:rPr>
          <w:rFonts w:ascii="Times New Roman"/>
          <w:b w:val="false"/>
          <w:i w:val="false"/>
          <w:color w:val="000000"/>
          <w:sz w:val="28"/>
        </w:rPr>
        <w:t>
      выполнение мероприятий по жизнеобеспечению пострадавшего населения.</w:t>
      </w:r>
    </w:p>
    <w:bookmarkEnd w:id="302"/>
    <w:bookmarkStart w:name="z309" w:id="303"/>
    <w:p>
      <w:pPr>
        <w:spacing w:after="0"/>
        <w:ind w:left="0"/>
        <w:jc w:val="both"/>
      </w:pPr>
      <w:r>
        <w:rPr>
          <w:rFonts w:ascii="Times New Roman"/>
          <w:b w:val="false"/>
          <w:i w:val="false"/>
          <w:color w:val="000000"/>
          <w:sz w:val="28"/>
        </w:rPr>
        <w:t>
      84. Разведывательные подразделения воинской части выявляют наиболее удобные маршруты выхода к участкам и объектам работ, устанавливают характер разрушений, места нахождения людей в завалах, способы их извлечения и эвакуации.</w:t>
      </w:r>
    </w:p>
    <w:bookmarkEnd w:id="303"/>
    <w:bookmarkStart w:name="z310" w:id="304"/>
    <w:p>
      <w:pPr>
        <w:spacing w:after="0"/>
        <w:ind w:left="0"/>
        <w:jc w:val="both"/>
      </w:pPr>
      <w:r>
        <w:rPr>
          <w:rFonts w:ascii="Times New Roman"/>
          <w:b w:val="false"/>
          <w:i w:val="false"/>
          <w:color w:val="000000"/>
          <w:sz w:val="28"/>
        </w:rPr>
        <w:t>
      Спасательные, инженерно-технические подразделения воинской части ведут АСиНР, поиск и извлечение пострадавших, проводят необходимые аварийно-восстановительные работы.</w:t>
      </w:r>
    </w:p>
    <w:bookmarkEnd w:id="304"/>
    <w:bookmarkStart w:name="z311" w:id="305"/>
    <w:p>
      <w:pPr>
        <w:spacing w:after="0"/>
        <w:ind w:left="0"/>
        <w:jc w:val="both"/>
      </w:pPr>
      <w:r>
        <w:rPr>
          <w:rFonts w:ascii="Times New Roman"/>
          <w:b w:val="false"/>
          <w:i w:val="false"/>
          <w:color w:val="000000"/>
          <w:sz w:val="28"/>
        </w:rPr>
        <w:t>
      Подразделения радиационной, химической и биологической защиты воинской части выявляют наличие возможного радиоактивного загрязнения и химического заражения, при необходимости проводят дезактивацию и дегазацию территории, сооружений, техники, а также санитарную обработку людей.</w:t>
      </w:r>
    </w:p>
    <w:bookmarkEnd w:id="305"/>
    <w:bookmarkStart w:name="z312" w:id="306"/>
    <w:p>
      <w:pPr>
        <w:spacing w:after="0"/>
        <w:ind w:left="0"/>
        <w:jc w:val="both"/>
      </w:pPr>
      <w:r>
        <w:rPr>
          <w:rFonts w:ascii="Times New Roman"/>
          <w:b w:val="false"/>
          <w:i w:val="false"/>
          <w:color w:val="000000"/>
          <w:sz w:val="28"/>
        </w:rPr>
        <w:t>
      85. По окончании АСиНР подразделения воинской части привлекаются для разборки завалов, вывоза остатков строительных конструкций и материалов и выполнения других работ по восстановлению объектов жизнеобеспечения населения.</w:t>
      </w:r>
    </w:p>
    <w:bookmarkEnd w:id="306"/>
    <w:bookmarkStart w:name="z313" w:id="307"/>
    <w:p>
      <w:pPr>
        <w:spacing w:after="0"/>
        <w:ind w:left="0"/>
        <w:jc w:val="left"/>
      </w:pPr>
      <w:r>
        <w:rPr>
          <w:rFonts w:ascii="Times New Roman"/>
          <w:b/>
          <w:i w:val="false"/>
          <w:color w:val="000000"/>
        </w:rPr>
        <w:t xml:space="preserve"> Глава 9. Действия воинских частей в условиях природных пожаров</w:t>
      </w:r>
    </w:p>
    <w:bookmarkEnd w:id="307"/>
    <w:bookmarkStart w:name="z314" w:id="308"/>
    <w:p>
      <w:pPr>
        <w:spacing w:after="0"/>
        <w:ind w:left="0"/>
        <w:jc w:val="both"/>
      </w:pPr>
      <w:r>
        <w:rPr>
          <w:rFonts w:ascii="Times New Roman"/>
          <w:b w:val="false"/>
          <w:i w:val="false"/>
          <w:color w:val="000000"/>
          <w:sz w:val="28"/>
        </w:rPr>
        <w:t>
      86. Массовые лесные и степные пожары являются следствием природных явлений и несоблюдения правил пожарной безопасности.</w:t>
      </w:r>
    </w:p>
    <w:bookmarkEnd w:id="308"/>
    <w:bookmarkStart w:name="z315" w:id="309"/>
    <w:p>
      <w:pPr>
        <w:spacing w:after="0"/>
        <w:ind w:left="0"/>
        <w:jc w:val="both"/>
      </w:pPr>
      <w:r>
        <w:rPr>
          <w:rFonts w:ascii="Times New Roman"/>
          <w:b w:val="false"/>
          <w:i w:val="false"/>
          <w:color w:val="000000"/>
          <w:sz w:val="28"/>
        </w:rPr>
        <w:t>
      Основными задачами для воинской части являются локализация и тушение пожаров, а также эвакуация населения из зон пожаров.</w:t>
      </w:r>
    </w:p>
    <w:bookmarkEnd w:id="309"/>
    <w:bookmarkStart w:name="z316" w:id="310"/>
    <w:p>
      <w:pPr>
        <w:spacing w:after="0"/>
        <w:ind w:left="0"/>
        <w:jc w:val="both"/>
      </w:pPr>
      <w:r>
        <w:rPr>
          <w:rFonts w:ascii="Times New Roman"/>
          <w:b w:val="false"/>
          <w:i w:val="false"/>
          <w:color w:val="000000"/>
          <w:sz w:val="28"/>
        </w:rPr>
        <w:t>
      С прибытием в район пожара командир воинской части на основе данных разведки и личного наблюдения оценивает пожарную обстановку, принимает решение и ставит задачи подразделениям и приданным формированиям.</w:t>
      </w:r>
    </w:p>
    <w:bookmarkEnd w:id="310"/>
    <w:bookmarkStart w:name="z317" w:id="311"/>
    <w:p>
      <w:pPr>
        <w:spacing w:after="0"/>
        <w:ind w:left="0"/>
        <w:jc w:val="both"/>
      </w:pPr>
      <w:r>
        <w:rPr>
          <w:rFonts w:ascii="Times New Roman"/>
          <w:b w:val="false"/>
          <w:i w:val="false"/>
          <w:color w:val="000000"/>
          <w:sz w:val="28"/>
        </w:rPr>
        <w:t>
      В приказе при постановке задач командир воинской части указывает: средства усиления; задачи; основные тактические приемы локализации и тушения пожара, рубежи локализации; направление отхода личного состава на случай перехода низового пожара в верховой; порядок смены подразделений и окарауливания; источники и порядок подвоза воды; районы расположения подразделений.</w:t>
      </w:r>
    </w:p>
    <w:bookmarkEnd w:id="311"/>
    <w:bookmarkStart w:name="z318" w:id="312"/>
    <w:p>
      <w:pPr>
        <w:spacing w:after="0"/>
        <w:ind w:left="0"/>
        <w:jc w:val="both"/>
      </w:pPr>
      <w:r>
        <w:rPr>
          <w:rFonts w:ascii="Times New Roman"/>
          <w:b w:val="false"/>
          <w:i w:val="false"/>
          <w:color w:val="000000"/>
          <w:sz w:val="28"/>
        </w:rPr>
        <w:t>
      После постановки задач, командир воинской части принимает меры по обеспечению скорейшей локализации пожара, используя для этого все силы и средства, имеющиеся в его распоряжении.</w:t>
      </w:r>
    </w:p>
    <w:bookmarkEnd w:id="312"/>
    <w:bookmarkStart w:name="z319" w:id="313"/>
    <w:p>
      <w:pPr>
        <w:spacing w:after="0"/>
        <w:ind w:left="0"/>
        <w:jc w:val="both"/>
      </w:pPr>
      <w:r>
        <w:rPr>
          <w:rFonts w:ascii="Times New Roman"/>
          <w:b w:val="false"/>
          <w:i w:val="false"/>
          <w:color w:val="000000"/>
          <w:sz w:val="28"/>
        </w:rPr>
        <w:t>
      87. Тушение лесного пожара разделяется на следующие последовательно осуществляемые операции (работы):</w:t>
      </w:r>
    </w:p>
    <w:bookmarkEnd w:id="313"/>
    <w:bookmarkStart w:name="z320" w:id="314"/>
    <w:p>
      <w:pPr>
        <w:spacing w:after="0"/>
        <w:ind w:left="0"/>
        <w:jc w:val="both"/>
      </w:pPr>
      <w:r>
        <w:rPr>
          <w:rFonts w:ascii="Times New Roman"/>
          <w:b w:val="false"/>
          <w:i w:val="false"/>
          <w:color w:val="000000"/>
          <w:sz w:val="28"/>
        </w:rPr>
        <w:t>
      локализацию пожара;</w:t>
      </w:r>
    </w:p>
    <w:bookmarkEnd w:id="314"/>
    <w:bookmarkStart w:name="z321" w:id="315"/>
    <w:p>
      <w:pPr>
        <w:spacing w:after="0"/>
        <w:ind w:left="0"/>
        <w:jc w:val="both"/>
      </w:pPr>
      <w:r>
        <w:rPr>
          <w:rFonts w:ascii="Times New Roman"/>
          <w:b w:val="false"/>
          <w:i w:val="false"/>
          <w:color w:val="000000"/>
          <w:sz w:val="28"/>
        </w:rPr>
        <w:t>
      дотушивание очагов горения, оставшихся внутри пожара;</w:t>
      </w:r>
    </w:p>
    <w:bookmarkEnd w:id="315"/>
    <w:bookmarkStart w:name="z322" w:id="316"/>
    <w:p>
      <w:pPr>
        <w:spacing w:after="0"/>
        <w:ind w:left="0"/>
        <w:jc w:val="both"/>
      </w:pPr>
      <w:r>
        <w:rPr>
          <w:rFonts w:ascii="Times New Roman"/>
          <w:b w:val="false"/>
          <w:i w:val="false"/>
          <w:color w:val="000000"/>
          <w:sz w:val="28"/>
        </w:rPr>
        <w:t>
      окарауливание пожарища (т.е. его периодический обход и осмотр в целях предотвращения возникновения пожара открытых очагов, не выявленных при дотушивании).</w:t>
      </w:r>
    </w:p>
    <w:bookmarkEnd w:id="316"/>
    <w:bookmarkStart w:name="z323" w:id="317"/>
    <w:p>
      <w:pPr>
        <w:spacing w:after="0"/>
        <w:ind w:left="0"/>
        <w:jc w:val="both"/>
      </w:pPr>
      <w:r>
        <w:rPr>
          <w:rFonts w:ascii="Times New Roman"/>
          <w:b w:val="false"/>
          <w:i w:val="false"/>
          <w:color w:val="000000"/>
          <w:sz w:val="28"/>
        </w:rPr>
        <w:t>
      При тушении низовых лесных пожаров применяются следующие основные тактические приемы:</w:t>
      </w:r>
    </w:p>
    <w:bookmarkEnd w:id="317"/>
    <w:bookmarkStart w:name="z324" w:id="318"/>
    <w:p>
      <w:pPr>
        <w:spacing w:after="0"/>
        <w:ind w:left="0"/>
        <w:jc w:val="both"/>
      </w:pPr>
      <w:r>
        <w:rPr>
          <w:rFonts w:ascii="Times New Roman"/>
          <w:b w:val="false"/>
          <w:i w:val="false"/>
          <w:color w:val="000000"/>
          <w:sz w:val="28"/>
        </w:rPr>
        <w:t>
      тушение кромки пожара по всему периметру (при наличии достаточного количества сил и средств);</w:t>
      </w:r>
    </w:p>
    <w:bookmarkEnd w:id="318"/>
    <w:bookmarkStart w:name="z325" w:id="319"/>
    <w:p>
      <w:pPr>
        <w:spacing w:after="0"/>
        <w:ind w:left="0"/>
        <w:jc w:val="both"/>
      </w:pPr>
      <w:r>
        <w:rPr>
          <w:rFonts w:ascii="Times New Roman"/>
          <w:b w:val="false"/>
          <w:i w:val="false"/>
          <w:color w:val="000000"/>
          <w:sz w:val="28"/>
        </w:rPr>
        <w:t>
      тушение пожара с фронта двумя группами подразделений с последующим продвижением к флангам (при недостатке сил);</w:t>
      </w:r>
    </w:p>
    <w:bookmarkEnd w:id="319"/>
    <w:bookmarkStart w:name="z326" w:id="320"/>
    <w:p>
      <w:pPr>
        <w:spacing w:after="0"/>
        <w:ind w:left="0"/>
        <w:jc w:val="both"/>
      </w:pPr>
      <w:r>
        <w:rPr>
          <w:rFonts w:ascii="Times New Roman"/>
          <w:b w:val="false"/>
          <w:i w:val="false"/>
          <w:color w:val="000000"/>
          <w:sz w:val="28"/>
        </w:rPr>
        <w:t>
      тушение кромки пожара двумя группами подразделений охватом с тыла и продвижением к флангам (при недостатке сил и средств и пожаре слабой интенсивности).</w:t>
      </w:r>
    </w:p>
    <w:bookmarkEnd w:id="320"/>
    <w:bookmarkStart w:name="z327" w:id="321"/>
    <w:p>
      <w:pPr>
        <w:spacing w:after="0"/>
        <w:ind w:left="0"/>
        <w:jc w:val="both"/>
      </w:pPr>
      <w:r>
        <w:rPr>
          <w:rFonts w:ascii="Times New Roman"/>
          <w:b w:val="false"/>
          <w:i w:val="false"/>
          <w:color w:val="000000"/>
          <w:sz w:val="28"/>
        </w:rPr>
        <w:t>
      88. Локализация сильного низового пожара проводится в целях недопущения распространения пожара на другие участки. В качестве рубежей локализации пожара выбираются просеки, дороги, реки, ручьи, опушки леса и другие разрывы в лесном массиве. Удаление рубежа локализации от кромки пожара должно быть таким, чтобы ко времени подхода огня к этому рубежу работы по его созданию были закончены.</w:t>
      </w:r>
    </w:p>
    <w:bookmarkEnd w:id="321"/>
    <w:bookmarkStart w:name="z328" w:id="322"/>
    <w:p>
      <w:pPr>
        <w:spacing w:after="0"/>
        <w:ind w:left="0"/>
        <w:jc w:val="both"/>
      </w:pPr>
      <w:r>
        <w:rPr>
          <w:rFonts w:ascii="Times New Roman"/>
          <w:b w:val="false"/>
          <w:i w:val="false"/>
          <w:color w:val="000000"/>
          <w:sz w:val="28"/>
        </w:rPr>
        <w:t>
      По рубежам локализации пожара подразделения устраивают заградительные минерализованные полосы или подготавливают опорную полосу для пуска встречного огня (отжига).</w:t>
      </w:r>
    </w:p>
    <w:bookmarkEnd w:id="322"/>
    <w:bookmarkStart w:name="z329" w:id="323"/>
    <w:p>
      <w:pPr>
        <w:spacing w:after="0"/>
        <w:ind w:left="0"/>
        <w:jc w:val="both"/>
      </w:pPr>
      <w:r>
        <w:rPr>
          <w:rFonts w:ascii="Times New Roman"/>
          <w:b w:val="false"/>
          <w:i w:val="false"/>
          <w:color w:val="000000"/>
          <w:sz w:val="28"/>
        </w:rPr>
        <w:t>
      Заградительные полосы создаются в первую очередь перед фронтом распространения пожара. Они устраиваются путем срезки растительного слоя и подстилающей поверхности с помощью инженерной техники или вручную; отрывки канав с применением землеройных машин или вручную; образования канав взрывным способом и опахиванием.</w:t>
      </w:r>
    </w:p>
    <w:bookmarkEnd w:id="323"/>
    <w:bookmarkStart w:name="z330" w:id="324"/>
    <w:p>
      <w:pPr>
        <w:spacing w:after="0"/>
        <w:ind w:left="0"/>
        <w:jc w:val="both"/>
      </w:pPr>
      <w:r>
        <w:rPr>
          <w:rFonts w:ascii="Times New Roman"/>
          <w:b w:val="false"/>
          <w:i w:val="false"/>
          <w:color w:val="000000"/>
          <w:sz w:val="28"/>
        </w:rPr>
        <w:t>
      При устройстве заградительной полосы с использованием инженерной техники первоначально образуется полоса на ширину отвала бульдозера, в зависимости от интенсивности пожара, поэтапно увеличиваясь в ширину.</w:t>
      </w:r>
    </w:p>
    <w:bookmarkEnd w:id="324"/>
    <w:bookmarkStart w:name="z331" w:id="325"/>
    <w:p>
      <w:pPr>
        <w:spacing w:after="0"/>
        <w:ind w:left="0"/>
        <w:jc w:val="both"/>
      </w:pPr>
      <w:r>
        <w:rPr>
          <w:rFonts w:ascii="Times New Roman"/>
          <w:b w:val="false"/>
          <w:i w:val="false"/>
          <w:color w:val="000000"/>
          <w:sz w:val="28"/>
        </w:rPr>
        <w:t>
      89. При тушении лесных пожаров подразделения применяют отжиг при условии строгого соблюдения мер безопасности. При отжиге выжигается лесной напочвенный слой (подстилка) между опорной полосой и кромкой надвигающегося пожара, чем достигается увеличение ширины препятствия для предотвращения переброса огня или искр через полосу. Ширина выжигаемой полосы должна быть равной трехкратной глубине кромки низового пожара и не менее 200 метров перед фронтом верхового пожара.</w:t>
      </w:r>
    </w:p>
    <w:bookmarkEnd w:id="325"/>
    <w:bookmarkStart w:name="z332" w:id="326"/>
    <w:p>
      <w:pPr>
        <w:spacing w:after="0"/>
        <w:ind w:left="0"/>
        <w:jc w:val="both"/>
      </w:pPr>
      <w:r>
        <w:rPr>
          <w:rFonts w:ascii="Times New Roman"/>
          <w:b w:val="false"/>
          <w:i w:val="false"/>
          <w:color w:val="000000"/>
          <w:sz w:val="28"/>
        </w:rPr>
        <w:t>
      90. При организации дотушивания пожара район пожара дополнительно разделяется на участки. Деревья с обгоревшими корнями сваливаются. Для обеспечения безопасности работ в каждом подразделении выделяется наблюдатель. Дотушивание пожара заключается в ликвидации очагов горения, оставшихся на пройденной пожаром площади после его локализации. При организации окарауливания пожарища производится непрерывный или периодический осмотр пройденной пожаром площади в целях предотвращения возникновения пожара от скрытых очагов, не выявленных при дотушивании.</w:t>
      </w:r>
    </w:p>
    <w:bookmarkEnd w:id="326"/>
    <w:bookmarkStart w:name="z333" w:id="327"/>
    <w:p>
      <w:pPr>
        <w:spacing w:after="0"/>
        <w:ind w:left="0"/>
        <w:jc w:val="both"/>
      </w:pPr>
      <w:r>
        <w:rPr>
          <w:rFonts w:ascii="Times New Roman"/>
          <w:b w:val="false"/>
          <w:i w:val="false"/>
          <w:color w:val="000000"/>
          <w:sz w:val="28"/>
        </w:rPr>
        <w:t>
      91. Действия подразделений при тушении степных пожаров и способы тушения аналогичны действиям и способам борьбы с низовыми лесными пожарами.</w:t>
      </w:r>
    </w:p>
    <w:bookmarkEnd w:id="327"/>
    <w:bookmarkStart w:name="z334" w:id="328"/>
    <w:p>
      <w:pPr>
        <w:spacing w:after="0"/>
        <w:ind w:left="0"/>
        <w:jc w:val="both"/>
      </w:pPr>
      <w:r>
        <w:rPr>
          <w:rFonts w:ascii="Times New Roman"/>
          <w:b w:val="false"/>
          <w:i w:val="false"/>
          <w:color w:val="000000"/>
          <w:sz w:val="28"/>
        </w:rPr>
        <w:t>
      92. Для управления действиями подразделений воинской части в условиях природных пожаров используются переносные средства связи, сигнальные устройства и светозвуковое оборудование.</w:t>
      </w:r>
    </w:p>
    <w:bookmarkEnd w:id="328"/>
    <w:bookmarkStart w:name="z335" w:id="329"/>
    <w:p>
      <w:pPr>
        <w:spacing w:after="0"/>
        <w:ind w:left="0"/>
        <w:jc w:val="left"/>
      </w:pPr>
      <w:r>
        <w:rPr>
          <w:rFonts w:ascii="Times New Roman"/>
          <w:b/>
          <w:i w:val="false"/>
          <w:color w:val="000000"/>
        </w:rPr>
        <w:t xml:space="preserve"> Глава 10. Первоочередное жизнеобеспечение пострадавшего населения</w:t>
      </w:r>
    </w:p>
    <w:bookmarkEnd w:id="329"/>
    <w:bookmarkStart w:name="z336" w:id="330"/>
    <w:p>
      <w:pPr>
        <w:spacing w:after="0"/>
        <w:ind w:left="0"/>
        <w:jc w:val="both"/>
      </w:pPr>
      <w:r>
        <w:rPr>
          <w:rFonts w:ascii="Times New Roman"/>
          <w:b w:val="false"/>
          <w:i w:val="false"/>
          <w:color w:val="000000"/>
          <w:sz w:val="28"/>
        </w:rPr>
        <w:t>
      93. При первоочередном жизнеобеспечении пострадавшего населения воинская часть выполняет мероприятия, направленные на создание и поддержание условий удовлетворяющие физиологические и материальные потребности пострадавшего населения, для его жизнедеятельности в условиях ЧС.</w:t>
      </w:r>
    </w:p>
    <w:bookmarkEnd w:id="330"/>
    <w:bookmarkStart w:name="z337" w:id="331"/>
    <w:p>
      <w:pPr>
        <w:spacing w:after="0"/>
        <w:ind w:left="0"/>
        <w:jc w:val="both"/>
      </w:pPr>
      <w:r>
        <w:rPr>
          <w:rFonts w:ascii="Times New Roman"/>
          <w:b w:val="false"/>
          <w:i w:val="false"/>
          <w:color w:val="000000"/>
          <w:sz w:val="28"/>
        </w:rPr>
        <w:t>
      К указанным мероприятиям относится медицинское обеспечение, обеспечение водой, продуктами питания, временным жильем, коммунально-бытовыми услугами, предметами первой необходимости, транспортное и информационное обеспечение.</w:t>
      </w:r>
    </w:p>
    <w:bookmarkEnd w:id="331"/>
    <w:bookmarkStart w:name="z338" w:id="332"/>
    <w:p>
      <w:pPr>
        <w:spacing w:after="0"/>
        <w:ind w:left="0"/>
        <w:jc w:val="both"/>
      </w:pPr>
      <w:r>
        <w:rPr>
          <w:rFonts w:ascii="Times New Roman"/>
          <w:b w:val="false"/>
          <w:i w:val="false"/>
          <w:color w:val="000000"/>
          <w:sz w:val="28"/>
        </w:rPr>
        <w:t>
      94. Для выполнения задач по первоочередному жизнеобеспечению пострадавшего населения в воинской части создается и содержится по установленным нормам оперативный резерв уполномоченного органа, который включает в себя необходимую технику и имущество.</w:t>
      </w:r>
    </w:p>
    <w:bookmarkEnd w:id="332"/>
    <w:bookmarkStart w:name="z339" w:id="333"/>
    <w:p>
      <w:pPr>
        <w:spacing w:after="0"/>
        <w:ind w:left="0"/>
        <w:jc w:val="both"/>
      </w:pPr>
      <w:r>
        <w:rPr>
          <w:rFonts w:ascii="Times New Roman"/>
          <w:b w:val="false"/>
          <w:i w:val="false"/>
          <w:color w:val="000000"/>
          <w:sz w:val="28"/>
        </w:rPr>
        <w:t>
      При временном обеспечении жильем пострадавшего населения предусматриваются различной вместимости палаточный фонд, для размещения полевым лагерем. Оборудование полевого лагеря осуществляется в соответствии с требованиями к полевому лагерю для воинской части. Необходимо учитывать соблюдение общепринятых общественных норм, оказание психологической помощи и информационное обеспечение пострадавших. Особое внимание уделяется вопросам санитарно-эпидемиологического благополучия в лагере.</w:t>
      </w:r>
    </w:p>
    <w:bookmarkEnd w:id="333"/>
    <w:bookmarkStart w:name="z340" w:id="334"/>
    <w:p>
      <w:pPr>
        <w:spacing w:after="0"/>
        <w:ind w:left="0"/>
        <w:jc w:val="both"/>
      </w:pPr>
      <w:r>
        <w:rPr>
          <w:rFonts w:ascii="Times New Roman"/>
          <w:b w:val="false"/>
          <w:i w:val="false"/>
          <w:color w:val="000000"/>
          <w:sz w:val="28"/>
        </w:rPr>
        <w:t>
      95. Основные принципы организации первоочередного жизнеобеспечения пострадавшего населения в условиях ЧС:</w:t>
      </w:r>
    </w:p>
    <w:bookmarkEnd w:id="334"/>
    <w:bookmarkStart w:name="z341" w:id="335"/>
    <w:p>
      <w:pPr>
        <w:spacing w:after="0"/>
        <w:ind w:left="0"/>
        <w:jc w:val="both"/>
      </w:pPr>
      <w:r>
        <w:rPr>
          <w:rFonts w:ascii="Times New Roman"/>
          <w:b w:val="false"/>
          <w:i w:val="false"/>
          <w:color w:val="000000"/>
          <w:sz w:val="28"/>
        </w:rPr>
        <w:t>
      основной объект обеспечения - личность с ее правом на безопасные условия жизнедеятельности;</w:t>
      </w:r>
    </w:p>
    <w:bookmarkEnd w:id="335"/>
    <w:bookmarkStart w:name="z342" w:id="336"/>
    <w:p>
      <w:pPr>
        <w:spacing w:after="0"/>
        <w:ind w:left="0"/>
        <w:jc w:val="both"/>
      </w:pPr>
      <w:r>
        <w:rPr>
          <w:rFonts w:ascii="Times New Roman"/>
          <w:b w:val="false"/>
          <w:i w:val="false"/>
          <w:color w:val="000000"/>
          <w:sz w:val="28"/>
        </w:rPr>
        <w:t>
      главная цель обеспечения - создание и поддержание условий для сохранения жизни и здоровья пострадавшего населения;</w:t>
      </w:r>
    </w:p>
    <w:bookmarkEnd w:id="336"/>
    <w:bookmarkStart w:name="z343" w:id="337"/>
    <w:p>
      <w:pPr>
        <w:spacing w:after="0"/>
        <w:ind w:left="0"/>
        <w:jc w:val="both"/>
      </w:pPr>
      <w:r>
        <w:rPr>
          <w:rFonts w:ascii="Times New Roman"/>
          <w:b w:val="false"/>
          <w:i w:val="false"/>
          <w:color w:val="000000"/>
          <w:sz w:val="28"/>
        </w:rPr>
        <w:t>
      принцип физиологической и энергетической достаточности при снабжении пострадавшего населения продуктами питания и водой.</w:t>
      </w:r>
    </w:p>
    <w:bookmarkEnd w:id="337"/>
    <w:bookmarkStart w:name="z344" w:id="338"/>
    <w:p>
      <w:pPr>
        <w:spacing w:after="0"/>
        <w:ind w:left="0"/>
        <w:jc w:val="both"/>
      </w:pPr>
      <w:r>
        <w:rPr>
          <w:rFonts w:ascii="Times New Roman"/>
          <w:b w:val="false"/>
          <w:i w:val="false"/>
          <w:color w:val="000000"/>
          <w:sz w:val="28"/>
        </w:rPr>
        <w:t>
      96. Оперативный резерв уполномоченного органа имеет установленные лимиты, исходя из которых проводятся оперативные расчеты, оценке подлежит:</w:t>
      </w:r>
    </w:p>
    <w:bookmarkEnd w:id="338"/>
    <w:bookmarkStart w:name="z345" w:id="339"/>
    <w:p>
      <w:pPr>
        <w:spacing w:after="0"/>
        <w:ind w:left="0"/>
        <w:jc w:val="both"/>
      </w:pPr>
      <w:r>
        <w:rPr>
          <w:rFonts w:ascii="Times New Roman"/>
          <w:b w:val="false"/>
          <w:i w:val="false"/>
          <w:color w:val="000000"/>
          <w:sz w:val="28"/>
        </w:rPr>
        <w:t>
      прогноз обстановки на территории в результате стихийного бедствия или аварии на опасном производственном объекте;</w:t>
      </w:r>
    </w:p>
    <w:bookmarkEnd w:id="339"/>
    <w:bookmarkStart w:name="z346" w:id="340"/>
    <w:p>
      <w:pPr>
        <w:spacing w:after="0"/>
        <w:ind w:left="0"/>
        <w:jc w:val="both"/>
      </w:pPr>
      <w:r>
        <w:rPr>
          <w:rFonts w:ascii="Times New Roman"/>
          <w:b w:val="false"/>
          <w:i w:val="false"/>
          <w:color w:val="000000"/>
          <w:sz w:val="28"/>
        </w:rPr>
        <w:t>
      прогнозируемая численность пострадавшего населения в результате стихийных бедствий или аварий (его половозрастной состав, среднемесячная численность больных, находящихся на стационарном лечении в медицинских учреждениях населенных пунктов);</w:t>
      </w:r>
    </w:p>
    <w:bookmarkEnd w:id="340"/>
    <w:bookmarkStart w:name="z347" w:id="341"/>
    <w:p>
      <w:pPr>
        <w:spacing w:after="0"/>
        <w:ind w:left="0"/>
        <w:jc w:val="both"/>
      </w:pPr>
      <w:r>
        <w:rPr>
          <w:rFonts w:ascii="Times New Roman"/>
          <w:b w:val="false"/>
          <w:i w:val="false"/>
          <w:color w:val="000000"/>
          <w:sz w:val="28"/>
        </w:rPr>
        <w:t>
      прогнозируемая численность и структура вероятных санитарных потерь населения;</w:t>
      </w:r>
    </w:p>
    <w:bookmarkEnd w:id="341"/>
    <w:bookmarkStart w:name="z348" w:id="342"/>
    <w:p>
      <w:pPr>
        <w:spacing w:after="0"/>
        <w:ind w:left="0"/>
        <w:jc w:val="both"/>
      </w:pPr>
      <w:r>
        <w:rPr>
          <w:rFonts w:ascii="Times New Roman"/>
          <w:b w:val="false"/>
          <w:i w:val="false"/>
          <w:color w:val="000000"/>
          <w:sz w:val="28"/>
        </w:rPr>
        <w:t>
      потребность населения в различных видах первоочередного жизнеобеспечения в случае возникновения ЧС;</w:t>
      </w:r>
    </w:p>
    <w:bookmarkEnd w:id="342"/>
    <w:bookmarkStart w:name="z349" w:id="343"/>
    <w:p>
      <w:pPr>
        <w:spacing w:after="0"/>
        <w:ind w:left="0"/>
        <w:jc w:val="both"/>
      </w:pPr>
      <w:r>
        <w:rPr>
          <w:rFonts w:ascii="Times New Roman"/>
          <w:b w:val="false"/>
          <w:i w:val="false"/>
          <w:color w:val="000000"/>
          <w:sz w:val="28"/>
        </w:rPr>
        <w:t>
      продолжительность периода первоочередного жизнеобеспечения населения при различных источниках возникновения ЧС;</w:t>
      </w:r>
    </w:p>
    <w:bookmarkEnd w:id="343"/>
    <w:bookmarkStart w:name="z350" w:id="344"/>
    <w:p>
      <w:pPr>
        <w:spacing w:after="0"/>
        <w:ind w:left="0"/>
        <w:jc w:val="both"/>
      </w:pPr>
      <w:r>
        <w:rPr>
          <w:rFonts w:ascii="Times New Roman"/>
          <w:b w:val="false"/>
          <w:i w:val="false"/>
          <w:color w:val="000000"/>
          <w:sz w:val="28"/>
        </w:rPr>
        <w:t>
      гендерная принадлежность пострадавшего населения, религия, традиции, уклад и быт основной массы населения в регионе выполнения работ;</w:t>
      </w:r>
    </w:p>
    <w:bookmarkEnd w:id="344"/>
    <w:bookmarkStart w:name="z351" w:id="345"/>
    <w:p>
      <w:pPr>
        <w:spacing w:after="0"/>
        <w:ind w:left="0"/>
        <w:jc w:val="both"/>
      </w:pPr>
      <w:r>
        <w:rPr>
          <w:rFonts w:ascii="Times New Roman"/>
          <w:b w:val="false"/>
          <w:i w:val="false"/>
          <w:color w:val="000000"/>
          <w:sz w:val="28"/>
        </w:rPr>
        <w:t>
      оценка потребностей населения по всем видам жизнеобеспечения, необходимой номенклатуре продукции и услуг по каждому виду проводится специалистами служб жизнеобеспечения;</w:t>
      </w:r>
    </w:p>
    <w:bookmarkEnd w:id="345"/>
    <w:bookmarkStart w:name="z352" w:id="346"/>
    <w:p>
      <w:pPr>
        <w:spacing w:after="0"/>
        <w:ind w:left="0"/>
        <w:jc w:val="both"/>
      </w:pPr>
      <w:r>
        <w:rPr>
          <w:rFonts w:ascii="Times New Roman"/>
          <w:b w:val="false"/>
          <w:i w:val="false"/>
          <w:color w:val="000000"/>
          <w:sz w:val="28"/>
        </w:rPr>
        <w:t>
      суточные потребности пострадавшего населения в продуктах питания, воде, коммунально-бытовых услугах, бытовом топливе рассчитываются по его прогнозируемой численности и нормам обеспечения в условиях ЧС. Общая потребность в этих видах жизнеобеспечения - путем умножения суточных потребностей на продолжительность периода первичного жизнеобеспечения.</w:t>
      </w:r>
    </w:p>
    <w:bookmarkEnd w:id="346"/>
    <w:bookmarkStart w:name="z353" w:id="347"/>
    <w:p>
      <w:pPr>
        <w:spacing w:after="0"/>
        <w:ind w:left="0"/>
        <w:jc w:val="both"/>
      </w:pPr>
      <w:r>
        <w:rPr>
          <w:rFonts w:ascii="Times New Roman"/>
          <w:b w:val="false"/>
          <w:i w:val="false"/>
          <w:color w:val="000000"/>
          <w:sz w:val="28"/>
        </w:rPr>
        <w:t>
      В расчетах рекомендуется принимать следующие продолжительности периода жизнеобеспечения:</w:t>
      </w:r>
    </w:p>
    <w:bookmarkEnd w:id="347"/>
    <w:bookmarkStart w:name="z354" w:id="348"/>
    <w:p>
      <w:pPr>
        <w:spacing w:after="0"/>
        <w:ind w:left="0"/>
        <w:jc w:val="both"/>
      </w:pPr>
      <w:r>
        <w:rPr>
          <w:rFonts w:ascii="Times New Roman"/>
          <w:b w:val="false"/>
          <w:i w:val="false"/>
          <w:color w:val="000000"/>
          <w:sz w:val="28"/>
        </w:rPr>
        <w:t>
      в зоне ЧС после землетрясения - до 30 суток;</w:t>
      </w:r>
    </w:p>
    <w:bookmarkEnd w:id="348"/>
    <w:bookmarkStart w:name="z355" w:id="349"/>
    <w:p>
      <w:pPr>
        <w:spacing w:after="0"/>
        <w:ind w:left="0"/>
        <w:jc w:val="both"/>
      </w:pPr>
      <w:r>
        <w:rPr>
          <w:rFonts w:ascii="Times New Roman"/>
          <w:b w:val="false"/>
          <w:i w:val="false"/>
          <w:color w:val="000000"/>
          <w:sz w:val="28"/>
        </w:rPr>
        <w:t>
      в местах временного отселения после аварии на химически опасном объекте - до 3 суток;</w:t>
      </w:r>
    </w:p>
    <w:bookmarkEnd w:id="349"/>
    <w:bookmarkStart w:name="z356" w:id="350"/>
    <w:p>
      <w:pPr>
        <w:spacing w:after="0"/>
        <w:ind w:left="0"/>
        <w:jc w:val="both"/>
      </w:pPr>
      <w:r>
        <w:rPr>
          <w:rFonts w:ascii="Times New Roman"/>
          <w:b w:val="false"/>
          <w:i w:val="false"/>
          <w:color w:val="000000"/>
          <w:sz w:val="28"/>
        </w:rPr>
        <w:t>
      в приемных эвакуационных пунктах после аварии на радиационно-опасном объекте (вне зон опасного радиоактивного заражения) до 3-10 суток (в зависимости от сроков организации эвакуации).</w:t>
      </w:r>
    </w:p>
    <w:bookmarkEnd w:id="350"/>
    <w:bookmarkStart w:name="z357" w:id="351"/>
    <w:p>
      <w:pPr>
        <w:spacing w:after="0"/>
        <w:ind w:left="0"/>
        <w:jc w:val="both"/>
      </w:pPr>
      <w:r>
        <w:rPr>
          <w:rFonts w:ascii="Times New Roman"/>
          <w:b w:val="false"/>
          <w:i w:val="false"/>
          <w:color w:val="000000"/>
          <w:sz w:val="28"/>
        </w:rPr>
        <w:t>
      97. Особенности оценки потребностей пострадавшего населения продуктами питания:</w:t>
      </w:r>
    </w:p>
    <w:bookmarkEnd w:id="351"/>
    <w:bookmarkStart w:name="z358" w:id="352"/>
    <w:p>
      <w:pPr>
        <w:spacing w:after="0"/>
        <w:ind w:left="0"/>
        <w:jc w:val="both"/>
      </w:pPr>
      <w:r>
        <w:rPr>
          <w:rFonts w:ascii="Times New Roman"/>
          <w:b w:val="false"/>
          <w:i w:val="false"/>
          <w:color w:val="000000"/>
          <w:sz w:val="28"/>
        </w:rPr>
        <w:t>
      первые 2-3 суток после стихийного бедствия используются сухие пайки, консервированные и другие продукты, не требующие тепловой обработки;</w:t>
      </w:r>
    </w:p>
    <w:bookmarkEnd w:id="352"/>
    <w:bookmarkStart w:name="z359" w:id="353"/>
    <w:p>
      <w:pPr>
        <w:spacing w:after="0"/>
        <w:ind w:left="0"/>
        <w:jc w:val="both"/>
      </w:pPr>
      <w:r>
        <w:rPr>
          <w:rFonts w:ascii="Times New Roman"/>
          <w:b w:val="false"/>
          <w:i w:val="false"/>
          <w:color w:val="000000"/>
          <w:sz w:val="28"/>
        </w:rPr>
        <w:t>
      хлеб доставляется из соседних населенных пунктов любым видом транспорта;</w:t>
      </w:r>
    </w:p>
    <w:bookmarkEnd w:id="353"/>
    <w:bookmarkStart w:name="z360" w:id="354"/>
    <w:p>
      <w:pPr>
        <w:spacing w:after="0"/>
        <w:ind w:left="0"/>
        <w:jc w:val="both"/>
      </w:pPr>
      <w:r>
        <w:rPr>
          <w:rFonts w:ascii="Times New Roman"/>
          <w:b w:val="false"/>
          <w:i w:val="false"/>
          <w:color w:val="000000"/>
          <w:sz w:val="28"/>
        </w:rPr>
        <w:t>
      необходимость поставки в зону ЧС готового детского питания для грудных детей и детей до 3 лет, а для некоторых категорий больных - специального питания;</w:t>
      </w:r>
    </w:p>
    <w:bookmarkEnd w:id="354"/>
    <w:bookmarkStart w:name="z361" w:id="355"/>
    <w:p>
      <w:pPr>
        <w:spacing w:after="0"/>
        <w:ind w:left="0"/>
        <w:jc w:val="both"/>
      </w:pPr>
      <w:r>
        <w:rPr>
          <w:rFonts w:ascii="Times New Roman"/>
          <w:b w:val="false"/>
          <w:i w:val="false"/>
          <w:color w:val="000000"/>
          <w:sz w:val="28"/>
        </w:rPr>
        <w:t>
      при определении объемов необходимых пострадавшему населению, хлеба, мяса и рыбопродуктов, картофеля, овощей, макаронных и крупяных изделий, жиров, сахара, соли следует исходить из необходимости организации двухразового горячего питания в сутки и одного раза в сутки - консервированными продуктами или сборными пайками.</w:t>
      </w:r>
    </w:p>
    <w:bookmarkEnd w:id="355"/>
    <w:bookmarkStart w:name="z362" w:id="356"/>
    <w:p>
      <w:pPr>
        <w:spacing w:after="0"/>
        <w:ind w:left="0"/>
        <w:jc w:val="both"/>
      </w:pPr>
      <w:r>
        <w:rPr>
          <w:rFonts w:ascii="Times New Roman"/>
          <w:b w:val="false"/>
          <w:i w:val="false"/>
          <w:color w:val="000000"/>
          <w:sz w:val="28"/>
        </w:rPr>
        <w:t>
      Суточные потребности в воде в зоне ЧС оцениваются от общей численности пострадавшего населения по нормам обеспечения.</w:t>
      </w:r>
    </w:p>
    <w:bookmarkEnd w:id="356"/>
    <w:bookmarkStart w:name="z363" w:id="357"/>
    <w:p>
      <w:pPr>
        <w:spacing w:after="0"/>
        <w:ind w:left="0"/>
        <w:jc w:val="left"/>
      </w:pPr>
      <w:r>
        <w:rPr>
          <w:rFonts w:ascii="Times New Roman"/>
          <w:b/>
          <w:i w:val="false"/>
          <w:color w:val="000000"/>
        </w:rPr>
        <w:t xml:space="preserve"> Глава 11. Расположение воинских частей на месте</w:t>
      </w:r>
    </w:p>
    <w:bookmarkEnd w:id="357"/>
    <w:bookmarkStart w:name="z364" w:id="358"/>
    <w:p>
      <w:pPr>
        <w:spacing w:after="0"/>
        <w:ind w:left="0"/>
        <w:jc w:val="both"/>
      </w:pPr>
      <w:r>
        <w:rPr>
          <w:rFonts w:ascii="Times New Roman"/>
          <w:b w:val="false"/>
          <w:i w:val="false"/>
          <w:color w:val="000000"/>
          <w:sz w:val="28"/>
        </w:rPr>
        <w:t>
      98. Воинская часть в районе сосредоточения, исходном районе, районе отдыха и других районах располагаются в местах, благоприятных для организации радиационной, химической и биологической защиты от воздействия последствий природных и техногенных катастроф и их последствий, с учетом быстрого проведения маневра и использования местных факторов, способствующих размещению подразделений и маневру.</w:t>
      </w:r>
    </w:p>
    <w:bookmarkEnd w:id="358"/>
    <w:bookmarkStart w:name="z365" w:id="359"/>
    <w:p>
      <w:pPr>
        <w:spacing w:after="0"/>
        <w:ind w:left="0"/>
        <w:jc w:val="both"/>
      </w:pPr>
      <w:r>
        <w:rPr>
          <w:rFonts w:ascii="Times New Roman"/>
          <w:b w:val="false"/>
          <w:i w:val="false"/>
          <w:color w:val="000000"/>
          <w:sz w:val="28"/>
        </w:rPr>
        <w:t>
      99. Воинская часть в указанных районах располагается лагерем.</w:t>
      </w:r>
    </w:p>
    <w:bookmarkEnd w:id="359"/>
    <w:bookmarkStart w:name="z366" w:id="360"/>
    <w:p>
      <w:pPr>
        <w:spacing w:after="0"/>
        <w:ind w:left="0"/>
        <w:jc w:val="both"/>
      </w:pPr>
      <w:r>
        <w:rPr>
          <w:rFonts w:ascii="Times New Roman"/>
          <w:b w:val="false"/>
          <w:i w:val="false"/>
          <w:color w:val="000000"/>
          <w:sz w:val="28"/>
        </w:rPr>
        <w:t>
      При выборе района расположения учитывается:</w:t>
      </w:r>
    </w:p>
    <w:bookmarkEnd w:id="360"/>
    <w:bookmarkStart w:name="z367" w:id="361"/>
    <w:p>
      <w:pPr>
        <w:spacing w:after="0"/>
        <w:ind w:left="0"/>
        <w:jc w:val="both"/>
      </w:pPr>
      <w:r>
        <w:rPr>
          <w:rFonts w:ascii="Times New Roman"/>
          <w:b w:val="false"/>
          <w:i w:val="false"/>
          <w:color w:val="000000"/>
          <w:sz w:val="28"/>
        </w:rPr>
        <w:t>
      условие рассредоточения подразделений;</w:t>
      </w:r>
    </w:p>
    <w:bookmarkEnd w:id="361"/>
    <w:bookmarkStart w:name="z368" w:id="362"/>
    <w:p>
      <w:pPr>
        <w:spacing w:after="0"/>
        <w:ind w:left="0"/>
        <w:jc w:val="both"/>
      </w:pPr>
      <w:r>
        <w:rPr>
          <w:rFonts w:ascii="Times New Roman"/>
          <w:b w:val="false"/>
          <w:i w:val="false"/>
          <w:color w:val="000000"/>
          <w:sz w:val="28"/>
        </w:rPr>
        <w:t>
      возможность быстрого сбора подразделений и проведение маневра в нужном направлении;</w:t>
      </w:r>
    </w:p>
    <w:bookmarkEnd w:id="362"/>
    <w:bookmarkStart w:name="z369" w:id="363"/>
    <w:p>
      <w:pPr>
        <w:spacing w:after="0"/>
        <w:ind w:left="0"/>
        <w:jc w:val="both"/>
      </w:pPr>
      <w:r>
        <w:rPr>
          <w:rFonts w:ascii="Times New Roman"/>
          <w:b w:val="false"/>
          <w:i w:val="false"/>
          <w:color w:val="000000"/>
          <w:sz w:val="28"/>
        </w:rPr>
        <w:t>
      удобство размещения и отдыха личного состава;</w:t>
      </w:r>
    </w:p>
    <w:bookmarkEnd w:id="363"/>
    <w:bookmarkStart w:name="z370" w:id="364"/>
    <w:p>
      <w:pPr>
        <w:spacing w:after="0"/>
        <w:ind w:left="0"/>
        <w:jc w:val="both"/>
      </w:pPr>
      <w:r>
        <w:rPr>
          <w:rFonts w:ascii="Times New Roman"/>
          <w:b w:val="false"/>
          <w:i w:val="false"/>
          <w:color w:val="000000"/>
          <w:sz w:val="28"/>
        </w:rPr>
        <w:t>
      отсутствие угроз жизни и здоровью личному составу, благоприятные условия в санитарно-эпидемиологическом отношении;</w:t>
      </w:r>
    </w:p>
    <w:bookmarkEnd w:id="364"/>
    <w:bookmarkStart w:name="z371" w:id="365"/>
    <w:p>
      <w:pPr>
        <w:spacing w:after="0"/>
        <w:ind w:left="0"/>
        <w:jc w:val="both"/>
      </w:pPr>
      <w:r>
        <w:rPr>
          <w:rFonts w:ascii="Times New Roman"/>
          <w:b w:val="false"/>
          <w:i w:val="false"/>
          <w:color w:val="000000"/>
          <w:sz w:val="28"/>
        </w:rPr>
        <w:t>
      наличие потребного количества источников воды, а также дорог и подъездных путей, пригодных для перемещения необходимых штатных и приданных сил и средств.</w:t>
      </w:r>
    </w:p>
    <w:bookmarkEnd w:id="365"/>
    <w:bookmarkStart w:name="z372" w:id="366"/>
    <w:p>
      <w:pPr>
        <w:spacing w:after="0"/>
        <w:ind w:left="0"/>
        <w:jc w:val="both"/>
      </w:pPr>
      <w:r>
        <w:rPr>
          <w:rFonts w:ascii="Times New Roman"/>
          <w:b w:val="false"/>
          <w:i w:val="false"/>
          <w:color w:val="000000"/>
          <w:sz w:val="28"/>
        </w:rPr>
        <w:t>
      Для выбора (уточнения) районов расположения подразделений, пунктов управления, подъездных путей и рубежей от воинской части заблаговременно высылается рекогносцировочная группа во главе с заместителем командира воинской части. В ее состав включаются офицеры штаба и представители подразделений. До занятия подразделениями районов расположения, особенно в зоне ЧС, производится тщательная разведка на предмет наличия угроз жизни и здоровью личного состава.</w:t>
      </w:r>
    </w:p>
    <w:bookmarkEnd w:id="366"/>
    <w:bookmarkStart w:name="z373" w:id="367"/>
    <w:p>
      <w:pPr>
        <w:spacing w:after="0"/>
        <w:ind w:left="0"/>
        <w:jc w:val="both"/>
      </w:pPr>
      <w:r>
        <w:rPr>
          <w:rFonts w:ascii="Times New Roman"/>
          <w:b w:val="false"/>
          <w:i w:val="false"/>
          <w:color w:val="000000"/>
          <w:sz w:val="28"/>
        </w:rPr>
        <w:t>
      100. При постановке задач на расположение на месте командир воинской части указывает:</w:t>
      </w:r>
    </w:p>
    <w:bookmarkEnd w:id="367"/>
    <w:bookmarkStart w:name="z374" w:id="368"/>
    <w:p>
      <w:pPr>
        <w:spacing w:after="0"/>
        <w:ind w:left="0"/>
        <w:jc w:val="both"/>
      </w:pPr>
      <w:r>
        <w:rPr>
          <w:rFonts w:ascii="Times New Roman"/>
          <w:b w:val="false"/>
          <w:i w:val="false"/>
          <w:color w:val="000000"/>
          <w:sz w:val="28"/>
        </w:rPr>
        <w:t>
      подразделениям - основной и запасной районы расположения, порядок выхода в них, состав, задачи и рубежи;</w:t>
      </w:r>
    </w:p>
    <w:bookmarkEnd w:id="368"/>
    <w:bookmarkStart w:name="z375" w:id="369"/>
    <w:p>
      <w:pPr>
        <w:spacing w:after="0"/>
        <w:ind w:left="0"/>
        <w:jc w:val="both"/>
      </w:pPr>
      <w:r>
        <w:rPr>
          <w:rFonts w:ascii="Times New Roman"/>
          <w:b w:val="false"/>
          <w:i w:val="false"/>
          <w:color w:val="000000"/>
          <w:sz w:val="28"/>
        </w:rPr>
        <w:t>
      дежурному подразделению - состав, задачи и район расположения, к каким действиям быть готовым, сигналы вызова.</w:t>
      </w:r>
    </w:p>
    <w:bookmarkEnd w:id="369"/>
    <w:bookmarkStart w:name="z376" w:id="370"/>
    <w:p>
      <w:pPr>
        <w:spacing w:after="0"/>
        <w:ind w:left="0"/>
        <w:jc w:val="both"/>
      </w:pPr>
      <w:r>
        <w:rPr>
          <w:rFonts w:ascii="Times New Roman"/>
          <w:b w:val="false"/>
          <w:i w:val="false"/>
          <w:color w:val="000000"/>
          <w:sz w:val="28"/>
        </w:rPr>
        <w:t>
      После постановки задач подразделениям командир воинской части отдает указания по видам обеспечения.</w:t>
      </w:r>
    </w:p>
    <w:bookmarkEnd w:id="370"/>
    <w:bookmarkStart w:name="z377" w:id="371"/>
    <w:p>
      <w:pPr>
        <w:spacing w:after="0"/>
        <w:ind w:left="0"/>
        <w:jc w:val="both"/>
      </w:pPr>
      <w:r>
        <w:rPr>
          <w:rFonts w:ascii="Times New Roman"/>
          <w:b w:val="false"/>
          <w:i w:val="false"/>
          <w:color w:val="000000"/>
          <w:sz w:val="28"/>
        </w:rPr>
        <w:t>
      101. Районы расположения подразделениями занимаются по мере их подхода. Воинская часть размещается вдоль маршрутов движения, но на удалении от них с учетом местных условий, обеспечивающих безопасность личного состава. Пункты управления развертываются в районе с таким расчетом, чтобы обеспечивалось непрерывное управление.</w:t>
      </w:r>
    </w:p>
    <w:bookmarkEnd w:id="371"/>
    <w:bookmarkStart w:name="z378" w:id="372"/>
    <w:p>
      <w:pPr>
        <w:spacing w:after="0"/>
        <w:ind w:left="0"/>
        <w:jc w:val="both"/>
      </w:pPr>
      <w:r>
        <w:rPr>
          <w:rFonts w:ascii="Times New Roman"/>
          <w:b w:val="false"/>
          <w:i w:val="false"/>
          <w:color w:val="000000"/>
          <w:sz w:val="28"/>
        </w:rPr>
        <w:t>
      102. Непосредственное охранение районов расположения состоит из патрулей, сторожевых секретов, дежурного подразделения и наблюдателей, выставляемых на командных пунктах. Патрули выполняют задачи охранения, двигаясь пешим порядком или на машинах, по заранее разработанным маршрутам по границе расположения подразделения. Сторожевые секреты выставляются на удалении до 400 метров от границы занимаемого района расположения. Патрули и сторожевые секреты обеспечиваются необходимыми средствами связи и оповещения. Дежурное подразделение назначается в составе усиленного взвода, оно располагается, вблизи командного пункта воинской части и находится в постоянной готовности к действиям для решения внезапно возникающих задач.</w:t>
      </w:r>
    </w:p>
    <w:bookmarkEnd w:id="372"/>
    <w:bookmarkStart w:name="z379" w:id="373"/>
    <w:p>
      <w:pPr>
        <w:spacing w:after="0"/>
        <w:ind w:left="0"/>
        <w:jc w:val="both"/>
      </w:pPr>
      <w:r>
        <w:rPr>
          <w:rFonts w:ascii="Times New Roman"/>
          <w:b w:val="false"/>
          <w:i w:val="false"/>
          <w:color w:val="000000"/>
          <w:sz w:val="28"/>
        </w:rPr>
        <w:t>
      103. При постановке задач указывается:</w:t>
      </w:r>
    </w:p>
    <w:bookmarkEnd w:id="373"/>
    <w:bookmarkStart w:name="z380" w:id="374"/>
    <w:p>
      <w:pPr>
        <w:spacing w:after="0"/>
        <w:ind w:left="0"/>
        <w:jc w:val="both"/>
      </w:pPr>
      <w:r>
        <w:rPr>
          <w:rFonts w:ascii="Times New Roman"/>
          <w:b w:val="false"/>
          <w:i w:val="false"/>
          <w:color w:val="000000"/>
          <w:sz w:val="28"/>
        </w:rPr>
        <w:t>
      патрулю - состав, задачи, порядок связи и оповещения, сигналы;</w:t>
      </w:r>
    </w:p>
    <w:bookmarkEnd w:id="374"/>
    <w:bookmarkStart w:name="z381" w:id="375"/>
    <w:p>
      <w:pPr>
        <w:spacing w:after="0"/>
        <w:ind w:left="0"/>
        <w:jc w:val="both"/>
      </w:pPr>
      <w:r>
        <w:rPr>
          <w:rFonts w:ascii="Times New Roman"/>
          <w:b w:val="false"/>
          <w:i w:val="false"/>
          <w:color w:val="000000"/>
          <w:sz w:val="28"/>
        </w:rPr>
        <w:t>
      сторожевому секрету - состав, задачу, место, порядок несения службы, поддержания связи и пропуск;</w:t>
      </w:r>
    </w:p>
    <w:bookmarkEnd w:id="375"/>
    <w:bookmarkStart w:name="z382" w:id="376"/>
    <w:p>
      <w:pPr>
        <w:spacing w:after="0"/>
        <w:ind w:left="0"/>
        <w:jc w:val="both"/>
      </w:pPr>
      <w:r>
        <w:rPr>
          <w:rFonts w:ascii="Times New Roman"/>
          <w:b w:val="false"/>
          <w:i w:val="false"/>
          <w:color w:val="000000"/>
          <w:sz w:val="28"/>
        </w:rPr>
        <w:t>
      наблюдатели, выставляемые на командных пунктах, ведут наблюдение за воздушной и наземной обстановкой, взаимодействуя с постом радиационного и химического контроля.</w:t>
      </w:r>
    </w:p>
    <w:bookmarkEnd w:id="376"/>
    <w:bookmarkStart w:name="z383" w:id="377"/>
    <w:p>
      <w:pPr>
        <w:spacing w:after="0"/>
        <w:ind w:left="0"/>
        <w:jc w:val="both"/>
      </w:pPr>
      <w:r>
        <w:rPr>
          <w:rFonts w:ascii="Times New Roman"/>
          <w:b w:val="false"/>
          <w:i w:val="false"/>
          <w:color w:val="000000"/>
          <w:sz w:val="28"/>
        </w:rPr>
        <w:t>
      Они обеспечиваются необходимыми средствами связи, оповещения и приборами наблюдения.</w:t>
      </w:r>
    </w:p>
    <w:bookmarkEnd w:id="377"/>
    <w:bookmarkStart w:name="z384" w:id="378"/>
    <w:p>
      <w:pPr>
        <w:spacing w:after="0"/>
        <w:ind w:left="0"/>
        <w:jc w:val="both"/>
      </w:pPr>
      <w:r>
        <w:rPr>
          <w:rFonts w:ascii="Times New Roman"/>
          <w:b w:val="false"/>
          <w:i w:val="false"/>
          <w:color w:val="000000"/>
          <w:sz w:val="28"/>
        </w:rPr>
        <w:t>
      104. В горах для расположения подразделений используются складки горной местности, тоннели, горные выработки, пещеры и районы, не подверженные обвалам, снежным лавинам и наводнениям.</w:t>
      </w:r>
    </w:p>
    <w:bookmarkEnd w:id="378"/>
    <w:bookmarkStart w:name="z385" w:id="379"/>
    <w:p>
      <w:pPr>
        <w:spacing w:after="0"/>
        <w:ind w:left="0"/>
        <w:jc w:val="both"/>
      </w:pPr>
      <w:r>
        <w:rPr>
          <w:rFonts w:ascii="Times New Roman"/>
          <w:b w:val="false"/>
          <w:i w:val="false"/>
          <w:color w:val="000000"/>
          <w:sz w:val="28"/>
        </w:rPr>
        <w:t>
      Сторожевое охранение занимает позиции в районах узлов дорог, мостов, а также на командных высотах, в горных проходах и на перевалах.</w:t>
      </w:r>
    </w:p>
    <w:bookmarkEnd w:id="379"/>
    <w:bookmarkStart w:name="z386" w:id="380"/>
    <w:p>
      <w:pPr>
        <w:spacing w:after="0"/>
        <w:ind w:left="0"/>
        <w:jc w:val="both"/>
      </w:pPr>
      <w:r>
        <w:rPr>
          <w:rFonts w:ascii="Times New Roman"/>
          <w:b w:val="false"/>
          <w:i w:val="false"/>
          <w:color w:val="000000"/>
          <w:sz w:val="28"/>
        </w:rPr>
        <w:t>
      105. В лесу подразделения размещаются вдоль дорог и просек. На случай возникновения лесного пожара подготавливается возможно большее количество путей и просек для выхода подразделений в запасные районы, а для тушения пожара и проведения спасательных работ выделяется необходимое количество техники и личного состава со средствами пожаротушения.</w:t>
      </w:r>
    </w:p>
    <w:bookmarkEnd w:id="380"/>
    <w:bookmarkStart w:name="z387" w:id="381"/>
    <w:p>
      <w:pPr>
        <w:spacing w:after="0"/>
        <w:ind w:left="0"/>
        <w:jc w:val="both"/>
      </w:pPr>
      <w:r>
        <w:rPr>
          <w:rFonts w:ascii="Times New Roman"/>
          <w:b w:val="false"/>
          <w:i w:val="false"/>
          <w:color w:val="000000"/>
          <w:sz w:val="28"/>
        </w:rPr>
        <w:t>
      106. В зимнее время для расположения подразделений выбираются районы, защищенные от ветра. Особое внимание уделяется поддержанию в проезжем состоянии дорог, обеспечивающих выход подразделений из районов расположения, а также мероприятиям по предупреждению обморожений у личного состава. Двигатели машин при необходимости периодически прогреваются, принимаются меры для предотвращения отравления личного состава от отработавшими газами. При наличии в районе расположения населенных пунктов, отапливаемые помещения отводятся прежде всего для оборудования пунктов обогрева личного состава.</w:t>
      </w:r>
    </w:p>
    <w:bookmarkEnd w:id="381"/>
    <w:bookmarkStart w:name="z388" w:id="382"/>
    <w:p>
      <w:pPr>
        <w:spacing w:after="0"/>
        <w:ind w:left="0"/>
        <w:jc w:val="left"/>
      </w:pPr>
      <w:r>
        <w:rPr>
          <w:rFonts w:ascii="Times New Roman"/>
          <w:b/>
          <w:i w:val="false"/>
          <w:color w:val="000000"/>
        </w:rPr>
        <w:t xml:space="preserve"> Глава 12. Обеспечение действий воинских частей</w:t>
      </w:r>
    </w:p>
    <w:bookmarkEnd w:id="382"/>
    <w:bookmarkStart w:name="z389" w:id="383"/>
    <w:p>
      <w:pPr>
        <w:spacing w:after="0"/>
        <w:ind w:left="0"/>
        <w:jc w:val="both"/>
      </w:pPr>
      <w:r>
        <w:rPr>
          <w:rFonts w:ascii="Times New Roman"/>
          <w:b w:val="false"/>
          <w:i w:val="false"/>
          <w:color w:val="000000"/>
          <w:sz w:val="28"/>
        </w:rPr>
        <w:t>
      107. Обеспечение - комплекс организационных, материальных и технических мероприятий, организуемых и осуществляемых в воинской части в целях создания благоприятных условий для подготовки и выполнения, возложенных на них задач. Виды обеспечения: боевое, техническое, тыловое, морально-психологическое.</w:t>
      </w:r>
    </w:p>
    <w:bookmarkEnd w:id="383"/>
    <w:bookmarkStart w:name="z390" w:id="384"/>
    <w:p>
      <w:pPr>
        <w:spacing w:after="0"/>
        <w:ind w:left="0"/>
        <w:jc w:val="both"/>
      </w:pPr>
      <w:r>
        <w:rPr>
          <w:rFonts w:ascii="Times New Roman"/>
          <w:b w:val="false"/>
          <w:i w:val="false"/>
          <w:color w:val="000000"/>
          <w:sz w:val="28"/>
        </w:rPr>
        <w:t>
      108. Боевое обеспечение заключается в организации и осуществлении мероприятий, направленных на создание подразделениям благоприятных условий для организованного и своевременного начала АСиНР в зонах ЧС и успешного их ведения.</w:t>
      </w:r>
    </w:p>
    <w:bookmarkEnd w:id="384"/>
    <w:bookmarkStart w:name="z391" w:id="385"/>
    <w:p>
      <w:pPr>
        <w:spacing w:after="0"/>
        <w:ind w:left="0"/>
        <w:jc w:val="both"/>
      </w:pPr>
      <w:r>
        <w:rPr>
          <w:rFonts w:ascii="Times New Roman"/>
          <w:b w:val="false"/>
          <w:i w:val="false"/>
          <w:color w:val="000000"/>
          <w:sz w:val="28"/>
        </w:rPr>
        <w:t>
      Боевое обеспечение организуется на основе решения командира воинской части, его указаний. Отсутствие указаний и распоряжений не освобождает командиров подразделений от своевременной организации боевого обеспечения.</w:t>
      </w:r>
    </w:p>
    <w:bookmarkEnd w:id="385"/>
    <w:bookmarkStart w:name="z392" w:id="386"/>
    <w:p>
      <w:pPr>
        <w:spacing w:after="0"/>
        <w:ind w:left="0"/>
        <w:jc w:val="both"/>
      </w:pPr>
      <w:r>
        <w:rPr>
          <w:rFonts w:ascii="Times New Roman"/>
          <w:b w:val="false"/>
          <w:i w:val="false"/>
          <w:color w:val="000000"/>
          <w:sz w:val="28"/>
        </w:rPr>
        <w:t>
      Видами боевого обеспечения являются:</w:t>
      </w:r>
    </w:p>
    <w:bookmarkEnd w:id="386"/>
    <w:bookmarkStart w:name="z393" w:id="387"/>
    <w:p>
      <w:pPr>
        <w:spacing w:after="0"/>
        <w:ind w:left="0"/>
        <w:jc w:val="both"/>
      </w:pPr>
      <w:r>
        <w:rPr>
          <w:rFonts w:ascii="Times New Roman"/>
          <w:b w:val="false"/>
          <w:i w:val="false"/>
          <w:color w:val="000000"/>
          <w:sz w:val="28"/>
        </w:rPr>
        <w:t>
      1) разведка - совокупность мероприятий, организуемых и проводимых командиром воинской части, а также подразделениями в целях добывания разведывательных данных об обстановке, сложившейся вследствие аварий, катастроф и стихийных бедствий и иных данных. По характеру решаемых задач разведка подразделяется на общую и специальную.</w:t>
      </w:r>
    </w:p>
    <w:bookmarkEnd w:id="387"/>
    <w:bookmarkStart w:name="z394" w:id="388"/>
    <w:p>
      <w:pPr>
        <w:spacing w:after="0"/>
        <w:ind w:left="0"/>
        <w:jc w:val="both"/>
      </w:pPr>
      <w:r>
        <w:rPr>
          <w:rFonts w:ascii="Times New Roman"/>
          <w:b w:val="false"/>
          <w:i w:val="false"/>
          <w:color w:val="000000"/>
          <w:sz w:val="28"/>
        </w:rPr>
        <w:t>
      Общая разведка проводится в целях получения данных, необходимых для принятия решений на ведение АСиНР в зонах ЧС, районах стихийных бедствий, крупных аварий и катастроф. Общая разведка ведется создаваемыми в воинской части разведывательными дозорами, наблюдательными постами и в подразделениях назначаемыми наблюдателями. Указанные подразделения для осуществления разведки применяют средства наблюдения (бинокли, приборы ночного видения, тепловизоры, эхолоты) и беспилотные летательные аппараты.</w:t>
      </w:r>
    </w:p>
    <w:bookmarkEnd w:id="388"/>
    <w:bookmarkStart w:name="z395" w:id="389"/>
    <w:p>
      <w:pPr>
        <w:spacing w:after="0"/>
        <w:ind w:left="0"/>
        <w:jc w:val="both"/>
      </w:pPr>
      <w:r>
        <w:rPr>
          <w:rFonts w:ascii="Times New Roman"/>
          <w:b w:val="false"/>
          <w:i w:val="false"/>
          <w:color w:val="000000"/>
          <w:sz w:val="28"/>
        </w:rPr>
        <w:t>
      Специальная разведка проводится с целью получения наиболее полных данных о характере радиоактивного, химического и биологического (бактериологического) заражения местности, воздуха и источников воды, уточнения пожарной, медицинской и инженерной обстановки в районах расположения и действий воинской части. По характеру решаемых задач специальная разведка подразделяется на радиационную, химическую и неспецифическую биологическую (бактериологическую), инженерную, пожарную, медицинскую.</w:t>
      </w:r>
    </w:p>
    <w:bookmarkEnd w:id="389"/>
    <w:bookmarkStart w:name="z396" w:id="390"/>
    <w:p>
      <w:pPr>
        <w:spacing w:after="0"/>
        <w:ind w:left="0"/>
        <w:jc w:val="both"/>
      </w:pPr>
      <w:r>
        <w:rPr>
          <w:rFonts w:ascii="Times New Roman"/>
          <w:b w:val="false"/>
          <w:i w:val="false"/>
          <w:color w:val="000000"/>
          <w:sz w:val="28"/>
        </w:rPr>
        <w:t>
      Общая и специальная разведка ведется в тесном взаимодействии с разведывательными органами всех сил, участвующих в ликвидации ЧС.</w:t>
      </w:r>
    </w:p>
    <w:bookmarkEnd w:id="390"/>
    <w:bookmarkStart w:name="z397" w:id="391"/>
    <w:p>
      <w:pPr>
        <w:spacing w:after="0"/>
        <w:ind w:left="0"/>
        <w:jc w:val="both"/>
      </w:pPr>
      <w:r>
        <w:rPr>
          <w:rFonts w:ascii="Times New Roman"/>
          <w:b w:val="false"/>
          <w:i w:val="false"/>
          <w:color w:val="000000"/>
          <w:sz w:val="28"/>
        </w:rPr>
        <w:t>
      С целью получения комплекса данных по видам обстановки организуется и ведется разведка:</w:t>
      </w:r>
    </w:p>
    <w:bookmarkEnd w:id="391"/>
    <w:bookmarkStart w:name="z398" w:id="392"/>
    <w:p>
      <w:pPr>
        <w:spacing w:after="0"/>
        <w:ind w:left="0"/>
        <w:jc w:val="both"/>
      </w:pPr>
      <w:r>
        <w:rPr>
          <w:rFonts w:ascii="Times New Roman"/>
          <w:b w:val="false"/>
          <w:i w:val="false"/>
          <w:color w:val="000000"/>
          <w:sz w:val="28"/>
        </w:rPr>
        <w:t>
      радиационная и химическая разведка в целях современного обнаружения зараженности воздуха, воды и местности радиоактивными, отравляющими, биологическими веществами; определения характера и степени заражения, отыскания, обозначения участков, путей и направлений с наименьшим заражением, режимов защиты населения и формирований;</w:t>
      </w:r>
    </w:p>
    <w:bookmarkEnd w:id="392"/>
    <w:bookmarkStart w:name="z399" w:id="393"/>
    <w:p>
      <w:pPr>
        <w:spacing w:after="0"/>
        <w:ind w:left="0"/>
        <w:jc w:val="both"/>
      </w:pPr>
      <w:r>
        <w:rPr>
          <w:rFonts w:ascii="Times New Roman"/>
          <w:b w:val="false"/>
          <w:i w:val="false"/>
          <w:color w:val="000000"/>
          <w:sz w:val="28"/>
        </w:rPr>
        <w:t>
      биологическая (бактериологическая) разведка в целях обнаружения заболевших, их состояния, способов эвакуации, определения объема работ, необходимых для ликвидации очага и последствий заболевания;</w:t>
      </w:r>
    </w:p>
    <w:bookmarkEnd w:id="393"/>
    <w:bookmarkStart w:name="z400" w:id="394"/>
    <w:p>
      <w:pPr>
        <w:spacing w:after="0"/>
        <w:ind w:left="0"/>
        <w:jc w:val="both"/>
      </w:pPr>
      <w:r>
        <w:rPr>
          <w:rFonts w:ascii="Times New Roman"/>
          <w:b w:val="false"/>
          <w:i w:val="false"/>
          <w:color w:val="000000"/>
          <w:sz w:val="28"/>
        </w:rPr>
        <w:t>
      инженерная разведка ведется инженерно-техническими подразделениями; определяет и уточняет направления и маршруты движения, наиболее целесообразные для действий; характер разрушений, завалов, затоплений, состояние дорог, дорожных сооружений, переправ, степень проходимости местности, направления обходов препятствий; места нахождения и состояние взрывоопасных предметов; места нахождения и состояние источников водоснабжения;</w:t>
      </w:r>
    </w:p>
    <w:bookmarkEnd w:id="394"/>
    <w:bookmarkStart w:name="z401" w:id="395"/>
    <w:p>
      <w:pPr>
        <w:spacing w:after="0"/>
        <w:ind w:left="0"/>
        <w:jc w:val="both"/>
      </w:pPr>
      <w:r>
        <w:rPr>
          <w:rFonts w:ascii="Times New Roman"/>
          <w:b w:val="false"/>
          <w:i w:val="false"/>
          <w:color w:val="000000"/>
          <w:sz w:val="28"/>
        </w:rPr>
        <w:t>
      пожарная разведка ведется противопожарными подразделениями, с задачей уточнения пожарной обстановки в районе, на направлении и объектах действий, определения мест, объектов и масштабов пожаров, направления и скорости их распространения; выявления опасностей, угрожающих спасателям и населению, определения способов локализации пожаров, путей эвакуации, способов защиты; обнаружения водоисточников, их объемов и способов использования;</w:t>
      </w:r>
    </w:p>
    <w:bookmarkEnd w:id="395"/>
    <w:bookmarkStart w:name="z402" w:id="396"/>
    <w:p>
      <w:pPr>
        <w:spacing w:after="0"/>
        <w:ind w:left="0"/>
        <w:jc w:val="both"/>
      </w:pPr>
      <w:r>
        <w:rPr>
          <w:rFonts w:ascii="Times New Roman"/>
          <w:b w:val="false"/>
          <w:i w:val="false"/>
          <w:color w:val="000000"/>
          <w:sz w:val="28"/>
        </w:rPr>
        <w:t>
      медицинская разведка ведется медицинскими формированиями, определяет санитарно-эпидемиологическую обстановку в очаге поражения, районах расположения, маршрутах выдвижения и на участке действий спасательных подразделений и населения; оказывает первую скорую помощь пораженным; уточняет районы (участки) развертывания и действий медицинских формирований и места погрузки пострадавших на транспорт, пути эвакуации.</w:t>
      </w:r>
    </w:p>
    <w:bookmarkEnd w:id="396"/>
    <w:bookmarkStart w:name="z403" w:id="397"/>
    <w:p>
      <w:pPr>
        <w:spacing w:after="0"/>
        <w:ind w:left="0"/>
        <w:jc w:val="both"/>
      </w:pPr>
      <w:r>
        <w:rPr>
          <w:rFonts w:ascii="Times New Roman"/>
          <w:b w:val="false"/>
          <w:i w:val="false"/>
          <w:color w:val="000000"/>
          <w:sz w:val="28"/>
        </w:rPr>
        <w:t>
      Сбор и обобщение разведывательных сведений об обстановке осуществляются штабом воинской части. Штаб воинской части подготавливает выводы из оценки разведывательных сведений и регулярно докладывает их командиру воинской части;</w:t>
      </w:r>
    </w:p>
    <w:bookmarkEnd w:id="397"/>
    <w:bookmarkStart w:name="z404" w:id="398"/>
    <w:p>
      <w:pPr>
        <w:spacing w:after="0"/>
        <w:ind w:left="0"/>
        <w:jc w:val="both"/>
      </w:pPr>
      <w:r>
        <w:rPr>
          <w:rFonts w:ascii="Times New Roman"/>
          <w:b w:val="false"/>
          <w:i w:val="false"/>
          <w:color w:val="000000"/>
          <w:sz w:val="28"/>
        </w:rPr>
        <w:t>
      2) комендантская служба организуется в целях обеспечения организованного передвижения и своевременного сосредоточения подразделений, а также поддержания строгого порядка в районах расположения и проведения АСиНР.</w:t>
      </w:r>
    </w:p>
    <w:bookmarkEnd w:id="398"/>
    <w:bookmarkStart w:name="z405" w:id="399"/>
    <w:p>
      <w:pPr>
        <w:spacing w:after="0"/>
        <w:ind w:left="0"/>
        <w:jc w:val="both"/>
      </w:pPr>
      <w:r>
        <w:rPr>
          <w:rFonts w:ascii="Times New Roman"/>
          <w:b w:val="false"/>
          <w:i w:val="false"/>
          <w:color w:val="000000"/>
          <w:sz w:val="28"/>
        </w:rPr>
        <w:t>
      Основными задачами комендантской службы являются: регулирование движения; контроль за ходом передвижения; поддержание установленного порядка на пунктах управления и в районах проведения АСиНР.</w:t>
      </w:r>
    </w:p>
    <w:bookmarkEnd w:id="399"/>
    <w:bookmarkStart w:name="z406" w:id="400"/>
    <w:p>
      <w:pPr>
        <w:spacing w:after="0"/>
        <w:ind w:left="0"/>
        <w:jc w:val="both"/>
      </w:pPr>
      <w:r>
        <w:rPr>
          <w:rFonts w:ascii="Times New Roman"/>
          <w:b w:val="false"/>
          <w:i w:val="false"/>
          <w:color w:val="000000"/>
          <w:sz w:val="28"/>
        </w:rPr>
        <w:t>
      Комендантская служба осуществляется на маршрутах, на границах зон заражения, на путях подвоза и эвакуации, а также в районе расположения воинской части.</w:t>
      </w:r>
    </w:p>
    <w:bookmarkEnd w:id="400"/>
    <w:bookmarkStart w:name="z407" w:id="401"/>
    <w:p>
      <w:pPr>
        <w:spacing w:after="0"/>
        <w:ind w:left="0"/>
        <w:jc w:val="both"/>
      </w:pPr>
      <w:r>
        <w:rPr>
          <w:rFonts w:ascii="Times New Roman"/>
          <w:b w:val="false"/>
          <w:i w:val="false"/>
          <w:color w:val="000000"/>
          <w:sz w:val="28"/>
        </w:rPr>
        <w:t>
      Комендантская служба организуется штабом воинской части в соответствии с решением командира и распоряжением вышестоящего органа управления. Мероприятия по организации комендантской службы штаб воинской части согласовывает с вышестоящим органом управления.</w:t>
      </w:r>
    </w:p>
    <w:bookmarkEnd w:id="401"/>
    <w:bookmarkStart w:name="z408" w:id="402"/>
    <w:p>
      <w:pPr>
        <w:spacing w:after="0"/>
        <w:ind w:left="0"/>
        <w:jc w:val="both"/>
      </w:pPr>
      <w:r>
        <w:rPr>
          <w:rFonts w:ascii="Times New Roman"/>
          <w:b w:val="false"/>
          <w:i w:val="false"/>
          <w:color w:val="000000"/>
          <w:sz w:val="28"/>
        </w:rPr>
        <w:t>
      Для несения комендантской службы создаются комендантские подразделения с необходимыми средствами передвижения и связи, а также радиационной, химической и биологической разведки.</w:t>
      </w:r>
    </w:p>
    <w:bookmarkEnd w:id="402"/>
    <w:bookmarkStart w:name="z409" w:id="403"/>
    <w:p>
      <w:pPr>
        <w:spacing w:after="0"/>
        <w:ind w:left="0"/>
        <w:jc w:val="both"/>
      </w:pPr>
      <w:r>
        <w:rPr>
          <w:rFonts w:ascii="Times New Roman"/>
          <w:b w:val="false"/>
          <w:i w:val="false"/>
          <w:color w:val="000000"/>
          <w:sz w:val="28"/>
        </w:rPr>
        <w:t>
      Штаб воинской части осуществляет руководство комендантской службой через комендантов участков и районов.</w:t>
      </w:r>
    </w:p>
    <w:bookmarkEnd w:id="403"/>
    <w:bookmarkStart w:name="z410" w:id="404"/>
    <w:p>
      <w:pPr>
        <w:spacing w:after="0"/>
        <w:ind w:left="0"/>
        <w:jc w:val="both"/>
      </w:pPr>
      <w:r>
        <w:rPr>
          <w:rFonts w:ascii="Times New Roman"/>
          <w:b w:val="false"/>
          <w:i w:val="false"/>
          <w:color w:val="000000"/>
          <w:sz w:val="28"/>
        </w:rPr>
        <w:t>
      На маршрутах передвижения подразделений организуются комендантские участки, а в местах расположения подразделений и в районах проведения АСиНР, создаются комендантские районы.</w:t>
      </w:r>
    </w:p>
    <w:bookmarkEnd w:id="404"/>
    <w:bookmarkStart w:name="z411" w:id="405"/>
    <w:p>
      <w:pPr>
        <w:spacing w:after="0"/>
        <w:ind w:left="0"/>
        <w:jc w:val="both"/>
      </w:pPr>
      <w:r>
        <w:rPr>
          <w:rFonts w:ascii="Times New Roman"/>
          <w:b w:val="false"/>
          <w:i w:val="false"/>
          <w:color w:val="000000"/>
          <w:sz w:val="28"/>
        </w:rPr>
        <w:t>
      Маршруты движения делятся на комендантские участки протяженностью до 100 километров, на каждый участок маршрута движения назначается комендант.</w:t>
      </w:r>
    </w:p>
    <w:bookmarkEnd w:id="405"/>
    <w:bookmarkStart w:name="z412" w:id="406"/>
    <w:p>
      <w:pPr>
        <w:spacing w:after="0"/>
        <w:ind w:left="0"/>
        <w:jc w:val="both"/>
      </w:pPr>
      <w:r>
        <w:rPr>
          <w:rFonts w:ascii="Times New Roman"/>
          <w:b w:val="false"/>
          <w:i w:val="false"/>
          <w:color w:val="000000"/>
          <w:sz w:val="28"/>
        </w:rPr>
        <w:t>
      Комендант участка (маршрута) поддерживает связь со штабом воинской части; указывает границы комендантского участка, маршрут, условия движения по нему, очередность и время прохождения подразделениями установленных рубежей (пунктов); уточняет места комендантских постов и постов регулирования движения, ставит им задачи; дает указания по расстановке дорожных знаков, указателей и снятию их после прохождения подразделений; осуществляет контроль за выполнением подразделениями установленного порядка передвижения, принимает меры по устранению задержек при передвижении; докладывает о готовности комендантской службы, о прохождении подразделениями рубежей (пунктов), о состоянии маршрута, радиационной, химической и биологической обстановки на нем, о нарушениях порядка движения на участке и принятых мерах; уточняет опознавательные знаки подразделений, а также места развертывания пунктов медицинской помощи и специальной обработки; при наличии разрушений или сильного заражения на участке (маршруте) находит объезды, обозначает их указками или выставляет посты регулирования движения.</w:t>
      </w:r>
    </w:p>
    <w:bookmarkEnd w:id="406"/>
    <w:bookmarkStart w:name="z413" w:id="407"/>
    <w:p>
      <w:pPr>
        <w:spacing w:after="0"/>
        <w:ind w:left="0"/>
        <w:jc w:val="both"/>
      </w:pPr>
      <w:r>
        <w:rPr>
          <w:rFonts w:ascii="Times New Roman"/>
          <w:b w:val="false"/>
          <w:i w:val="false"/>
          <w:color w:val="000000"/>
          <w:sz w:val="28"/>
        </w:rPr>
        <w:t>
      Комендант района знает границы комендантского района, расположение подразделений и условий несения комендантской службы в нем; дает указания по расстановке дорожных знаков, указателей и снятию их при убытии подразделений из района; в районах проведения АСиНР определяет места контрольно-пропускных пунктов на подступах к зонам заражения; контролирует несение службы комендантскими постами и постами регулирования движения.</w:t>
      </w:r>
    </w:p>
    <w:bookmarkEnd w:id="407"/>
    <w:bookmarkStart w:name="z414" w:id="408"/>
    <w:p>
      <w:pPr>
        <w:spacing w:after="0"/>
        <w:ind w:left="0"/>
        <w:jc w:val="both"/>
      </w:pPr>
      <w:r>
        <w:rPr>
          <w:rFonts w:ascii="Times New Roman"/>
          <w:b w:val="false"/>
          <w:i w:val="false"/>
          <w:color w:val="000000"/>
          <w:sz w:val="28"/>
        </w:rPr>
        <w:t>
      Комендантские посты, возглавляемые офицерами, выставляются на исходном рубеже, рубежах регулирования, а также на переправах, горных перевалах, у тоннелей, в дефиле и на узлах дорог.</w:t>
      </w:r>
    </w:p>
    <w:bookmarkEnd w:id="408"/>
    <w:bookmarkStart w:name="z415" w:id="409"/>
    <w:p>
      <w:pPr>
        <w:spacing w:after="0"/>
        <w:ind w:left="0"/>
        <w:jc w:val="both"/>
      </w:pPr>
      <w:r>
        <w:rPr>
          <w:rFonts w:ascii="Times New Roman"/>
          <w:b w:val="false"/>
          <w:i w:val="false"/>
          <w:color w:val="000000"/>
          <w:sz w:val="28"/>
        </w:rPr>
        <w:t>
      Посты регулирования движения выставляются на перекрестках улиц, узлах дорог, железнодорожных переездах, переправах, а также в пунктах, где затруднено движение подразделений.</w:t>
      </w:r>
    </w:p>
    <w:bookmarkEnd w:id="409"/>
    <w:bookmarkStart w:name="z416" w:id="410"/>
    <w:p>
      <w:pPr>
        <w:spacing w:after="0"/>
        <w:ind w:left="0"/>
        <w:jc w:val="both"/>
      </w:pPr>
      <w:r>
        <w:rPr>
          <w:rFonts w:ascii="Times New Roman"/>
          <w:b w:val="false"/>
          <w:i w:val="false"/>
          <w:color w:val="000000"/>
          <w:sz w:val="28"/>
        </w:rPr>
        <w:t>
      Контрольно-пропускные пункты выставляются на подступах к районам расположения подразделений, зонам заражения, к районам, где введен режим карантина (обсервации), а также наиболее важных узлах и перекрестках дорог. В промежутках между контрольно-пропускными пунктами и на второстепенных путях, при необходимости, выставляются посты и организуется патрулирование.</w:t>
      </w:r>
    </w:p>
    <w:bookmarkEnd w:id="410"/>
    <w:bookmarkStart w:name="z417" w:id="411"/>
    <w:p>
      <w:pPr>
        <w:spacing w:after="0"/>
        <w:ind w:left="0"/>
        <w:jc w:val="both"/>
      </w:pPr>
      <w:r>
        <w:rPr>
          <w:rFonts w:ascii="Times New Roman"/>
          <w:b w:val="false"/>
          <w:i w:val="false"/>
          <w:color w:val="000000"/>
          <w:sz w:val="28"/>
        </w:rPr>
        <w:t>
      Развертывание комендантской службы проводится заблаговременно, до выхода подразделений на соответствующие маршруты или в назначенные районы, а свертывание - с выполнением поставленных задач;</w:t>
      </w:r>
    </w:p>
    <w:bookmarkEnd w:id="411"/>
    <w:bookmarkStart w:name="z418" w:id="412"/>
    <w:p>
      <w:pPr>
        <w:spacing w:after="0"/>
        <w:ind w:left="0"/>
        <w:jc w:val="both"/>
      </w:pPr>
      <w:r>
        <w:rPr>
          <w:rFonts w:ascii="Times New Roman"/>
          <w:b w:val="false"/>
          <w:i w:val="false"/>
          <w:color w:val="000000"/>
          <w:sz w:val="28"/>
        </w:rPr>
        <w:t>
      3) радиационная, химическая и биологическая защита организуется с целью максимально снизить потери личного состава воинской части и населения, обеспечить выполнение поставленных задач при действиях в условиях радиационного, химического и биологического заражения и включает: радиационную, химическую и неспецифическую биологическую разведку; сбор и обработку информации о радиационной, химической и биологической обстановке; своевременное и умелое использование средств индивидуальной и коллективной защиты; дозиметрический контроль зараженности; радиационный и химический контроль личного состава, оборудования, техники, материальных средств; специальную обработку подразделений, вооружения, техники; дегазацию, дезактивацию и дезинфекцию участков местности, дорог и сооружений; оповещение о радиоактивном, химическом и биологическом заражении; проведение мероприятий по обеспечению радиационной безопасности.</w:t>
      </w:r>
    </w:p>
    <w:bookmarkEnd w:id="412"/>
    <w:bookmarkStart w:name="z419" w:id="413"/>
    <w:p>
      <w:pPr>
        <w:spacing w:after="0"/>
        <w:ind w:left="0"/>
        <w:jc w:val="both"/>
      </w:pPr>
      <w:r>
        <w:rPr>
          <w:rFonts w:ascii="Times New Roman"/>
          <w:b w:val="false"/>
          <w:i w:val="false"/>
          <w:color w:val="000000"/>
          <w:sz w:val="28"/>
        </w:rPr>
        <w:t>
      Радиационная, химическая и биологическая защита планируется, организуется и осуществляется на основе решения командира воинской части, его указаний и распоряжений и уточняется командирами подразделений.</w:t>
      </w:r>
    </w:p>
    <w:bookmarkEnd w:id="413"/>
    <w:bookmarkStart w:name="z420" w:id="414"/>
    <w:p>
      <w:pPr>
        <w:spacing w:after="0"/>
        <w:ind w:left="0"/>
        <w:jc w:val="both"/>
      </w:pPr>
      <w:r>
        <w:rPr>
          <w:rFonts w:ascii="Times New Roman"/>
          <w:b w:val="false"/>
          <w:i w:val="false"/>
          <w:color w:val="000000"/>
          <w:sz w:val="28"/>
        </w:rPr>
        <w:t>
      Специальная обработка подразделений заключается в проведении дегазации, дезактивации и дезинфекции оборудования, техники, средств защиты, вещевого имущества, а при необходимости и санитарной обработки личного состава. Она осуществляется силами и средствами самих подразделений. Наиболее сложные задачи выполнятся силами и средствами подразделений радиационной, химической и биологической защиты воинской части.</w:t>
      </w:r>
    </w:p>
    <w:bookmarkEnd w:id="414"/>
    <w:bookmarkStart w:name="z421" w:id="415"/>
    <w:p>
      <w:pPr>
        <w:spacing w:after="0"/>
        <w:ind w:left="0"/>
        <w:jc w:val="both"/>
      </w:pPr>
      <w:r>
        <w:rPr>
          <w:rFonts w:ascii="Times New Roman"/>
          <w:b w:val="false"/>
          <w:i w:val="false"/>
          <w:color w:val="000000"/>
          <w:sz w:val="28"/>
        </w:rPr>
        <w:t>
      Специальная обработка делится на частичную или полную:</w:t>
      </w:r>
    </w:p>
    <w:bookmarkEnd w:id="415"/>
    <w:bookmarkStart w:name="z422" w:id="416"/>
    <w:p>
      <w:pPr>
        <w:spacing w:after="0"/>
        <w:ind w:left="0"/>
        <w:jc w:val="both"/>
      </w:pPr>
      <w:r>
        <w:rPr>
          <w:rFonts w:ascii="Times New Roman"/>
          <w:b w:val="false"/>
          <w:i w:val="false"/>
          <w:color w:val="000000"/>
          <w:sz w:val="28"/>
        </w:rPr>
        <w:t>
      частичная специальная обработка организуется по указанию командиров подразделений и проводится личным составом в ходе выполнения поставленных задач. При заражении она проводится немедленно всем личным составом;</w:t>
      </w:r>
    </w:p>
    <w:bookmarkEnd w:id="416"/>
    <w:bookmarkStart w:name="z423" w:id="417"/>
    <w:p>
      <w:pPr>
        <w:spacing w:after="0"/>
        <w:ind w:left="0"/>
        <w:jc w:val="both"/>
      </w:pPr>
      <w:r>
        <w:rPr>
          <w:rFonts w:ascii="Times New Roman"/>
          <w:b w:val="false"/>
          <w:i w:val="false"/>
          <w:color w:val="000000"/>
          <w:sz w:val="28"/>
        </w:rPr>
        <w:t>
      полная специальная обработка проводится с разрешения старшего командира после выполнения подразделениями задачи в занимаемых и вновь назначенных районах, силами и средствами как самих подразделений с использованием табельных средств, так и подразделений радиационной, химической и биологической защиты с привлечением средств старшего командира.</w:t>
      </w:r>
    </w:p>
    <w:bookmarkEnd w:id="417"/>
    <w:bookmarkStart w:name="z424" w:id="418"/>
    <w:p>
      <w:pPr>
        <w:spacing w:after="0"/>
        <w:ind w:left="0"/>
        <w:jc w:val="both"/>
      </w:pPr>
      <w:r>
        <w:rPr>
          <w:rFonts w:ascii="Times New Roman"/>
          <w:b w:val="false"/>
          <w:i w:val="false"/>
          <w:color w:val="000000"/>
          <w:sz w:val="28"/>
        </w:rPr>
        <w:t>
      Командиры подразделений обеспечивают безопасность личного состава. Обеспечение безопасности и защиты личного состава при действиях в зонах заражения, районах разрушений, пожаров и затоплений достигается:</w:t>
      </w:r>
    </w:p>
    <w:bookmarkEnd w:id="418"/>
    <w:bookmarkStart w:name="z425" w:id="419"/>
    <w:p>
      <w:pPr>
        <w:spacing w:after="0"/>
        <w:ind w:left="0"/>
        <w:jc w:val="both"/>
      </w:pPr>
      <w:r>
        <w:rPr>
          <w:rFonts w:ascii="Times New Roman"/>
          <w:b w:val="false"/>
          <w:i w:val="false"/>
          <w:color w:val="000000"/>
          <w:sz w:val="28"/>
        </w:rPr>
        <w:t>
      знанием командирами радиационной, химической и биологической обстановки в районе действий, характера изменений на местности, произошедших в результате разрушения химически и радиационно опасных объектов, степени облучения личного состава;</w:t>
      </w:r>
    </w:p>
    <w:bookmarkEnd w:id="419"/>
    <w:bookmarkStart w:name="z426" w:id="420"/>
    <w:p>
      <w:pPr>
        <w:spacing w:after="0"/>
        <w:ind w:left="0"/>
        <w:jc w:val="both"/>
      </w:pPr>
      <w:r>
        <w:rPr>
          <w:rFonts w:ascii="Times New Roman"/>
          <w:b w:val="false"/>
          <w:i w:val="false"/>
          <w:color w:val="000000"/>
          <w:sz w:val="28"/>
        </w:rPr>
        <w:t>
      своевременным и умелым использованием средств индивидуальной и коллективной защиты, защитных свойств техники и местности; выбором целесообразных способов действий в зонах заражения, в районах разрушений, пожаров и затоплений.</w:t>
      </w:r>
    </w:p>
    <w:bookmarkEnd w:id="420"/>
    <w:bookmarkStart w:name="z427" w:id="421"/>
    <w:p>
      <w:pPr>
        <w:spacing w:after="0"/>
        <w:ind w:left="0"/>
        <w:jc w:val="both"/>
      </w:pPr>
      <w:r>
        <w:rPr>
          <w:rFonts w:ascii="Times New Roman"/>
          <w:b w:val="false"/>
          <w:i w:val="false"/>
          <w:color w:val="000000"/>
          <w:sz w:val="28"/>
        </w:rPr>
        <w:t>
      Противоэпидемиологические мероприятия включают изучение санитарно-эпидемиологического состояния района действий (расположения) подразделений, проведение профилактических прививок личному составу и применение средств экстренной профилактики, и проведение дезинфекционных мероприятий.</w:t>
      </w:r>
    </w:p>
    <w:bookmarkEnd w:id="421"/>
    <w:bookmarkStart w:name="z428" w:id="422"/>
    <w:p>
      <w:pPr>
        <w:spacing w:after="0"/>
        <w:ind w:left="0"/>
        <w:jc w:val="both"/>
      </w:pPr>
      <w:r>
        <w:rPr>
          <w:rFonts w:ascii="Times New Roman"/>
          <w:b w:val="false"/>
          <w:i w:val="false"/>
          <w:color w:val="000000"/>
          <w:sz w:val="28"/>
        </w:rPr>
        <w:t>
      При обнаружении переносчиков заболевания проводится дезинфекция защитных сооружений, помещений, белья, обмундирования, снаряжения;</w:t>
      </w:r>
    </w:p>
    <w:bookmarkEnd w:id="422"/>
    <w:bookmarkStart w:name="z429" w:id="423"/>
    <w:p>
      <w:pPr>
        <w:spacing w:after="0"/>
        <w:ind w:left="0"/>
        <w:jc w:val="both"/>
      </w:pPr>
      <w:r>
        <w:rPr>
          <w:rFonts w:ascii="Times New Roman"/>
          <w:b w:val="false"/>
          <w:i w:val="false"/>
          <w:color w:val="000000"/>
          <w:sz w:val="28"/>
        </w:rPr>
        <w:t>
      4) инженерное обеспечение организуется и осуществляется в целях создания подразделениям необходимых условий для своевременного их выдвижения и успешного выполнения поставленных задач.</w:t>
      </w:r>
    </w:p>
    <w:bookmarkEnd w:id="423"/>
    <w:bookmarkStart w:name="z430" w:id="424"/>
    <w:p>
      <w:pPr>
        <w:spacing w:after="0"/>
        <w:ind w:left="0"/>
        <w:jc w:val="both"/>
      </w:pPr>
      <w:r>
        <w:rPr>
          <w:rFonts w:ascii="Times New Roman"/>
          <w:b w:val="false"/>
          <w:i w:val="false"/>
          <w:color w:val="000000"/>
          <w:sz w:val="28"/>
        </w:rPr>
        <w:t>
      Инженерное обеспечение включает:</w:t>
      </w:r>
    </w:p>
    <w:bookmarkEnd w:id="424"/>
    <w:bookmarkStart w:name="z431" w:id="425"/>
    <w:p>
      <w:pPr>
        <w:spacing w:after="0"/>
        <w:ind w:left="0"/>
        <w:jc w:val="both"/>
      </w:pPr>
      <w:r>
        <w:rPr>
          <w:rFonts w:ascii="Times New Roman"/>
          <w:b w:val="false"/>
          <w:i w:val="false"/>
          <w:color w:val="000000"/>
          <w:sz w:val="28"/>
        </w:rPr>
        <w:t>
      инженерную разведку объектов и местности в районе действий;</w:t>
      </w:r>
    </w:p>
    <w:bookmarkEnd w:id="425"/>
    <w:bookmarkStart w:name="z432" w:id="426"/>
    <w:p>
      <w:pPr>
        <w:spacing w:after="0"/>
        <w:ind w:left="0"/>
        <w:jc w:val="both"/>
      </w:pPr>
      <w:r>
        <w:rPr>
          <w:rFonts w:ascii="Times New Roman"/>
          <w:b w:val="false"/>
          <w:i w:val="false"/>
          <w:color w:val="000000"/>
          <w:sz w:val="28"/>
        </w:rPr>
        <w:t>
      инженерное оборудование районов, занимаемых подразделениями, районов развертывания пунктов управления;</w:t>
      </w:r>
    </w:p>
    <w:bookmarkEnd w:id="426"/>
    <w:bookmarkStart w:name="z433" w:id="427"/>
    <w:p>
      <w:pPr>
        <w:spacing w:after="0"/>
        <w:ind w:left="0"/>
        <w:jc w:val="both"/>
      </w:pPr>
      <w:r>
        <w:rPr>
          <w:rFonts w:ascii="Times New Roman"/>
          <w:b w:val="false"/>
          <w:i w:val="false"/>
          <w:color w:val="000000"/>
          <w:sz w:val="28"/>
        </w:rPr>
        <w:t>
      устройство и содержание путей выдвижения, подвоза и эвакуации;</w:t>
      </w:r>
    </w:p>
    <w:bookmarkEnd w:id="427"/>
    <w:bookmarkStart w:name="z434" w:id="428"/>
    <w:p>
      <w:pPr>
        <w:spacing w:after="0"/>
        <w:ind w:left="0"/>
        <w:jc w:val="both"/>
      </w:pPr>
      <w:r>
        <w:rPr>
          <w:rFonts w:ascii="Times New Roman"/>
          <w:b w:val="false"/>
          <w:i w:val="false"/>
          <w:color w:val="000000"/>
          <w:sz w:val="28"/>
        </w:rPr>
        <w:t>
      устройство проходов, проездов в завалах, проведение инженерных мероприятий по обеспечению преодоления участков разрушений, затоплений, локализации очагов пожаров;</w:t>
      </w:r>
    </w:p>
    <w:bookmarkEnd w:id="428"/>
    <w:bookmarkStart w:name="z435" w:id="429"/>
    <w:p>
      <w:pPr>
        <w:spacing w:after="0"/>
        <w:ind w:left="0"/>
        <w:jc w:val="both"/>
      </w:pPr>
      <w:r>
        <w:rPr>
          <w:rFonts w:ascii="Times New Roman"/>
          <w:b w:val="false"/>
          <w:i w:val="false"/>
          <w:color w:val="000000"/>
          <w:sz w:val="28"/>
        </w:rPr>
        <w:t>
      добычу и очистку воды, оборудование источников водоснабжения;</w:t>
      </w:r>
    </w:p>
    <w:bookmarkEnd w:id="429"/>
    <w:bookmarkStart w:name="z436" w:id="430"/>
    <w:p>
      <w:pPr>
        <w:spacing w:after="0"/>
        <w:ind w:left="0"/>
        <w:jc w:val="both"/>
      </w:pPr>
      <w:r>
        <w:rPr>
          <w:rFonts w:ascii="Times New Roman"/>
          <w:b w:val="false"/>
          <w:i w:val="false"/>
          <w:color w:val="000000"/>
          <w:sz w:val="28"/>
        </w:rPr>
        <w:t>
      проведение инженерных мероприятий по ликвидации последствий стихийных бедствий, крупных аварий, катастроф.</w:t>
      </w:r>
    </w:p>
    <w:bookmarkEnd w:id="430"/>
    <w:bookmarkStart w:name="z437" w:id="431"/>
    <w:p>
      <w:pPr>
        <w:spacing w:after="0"/>
        <w:ind w:left="0"/>
        <w:jc w:val="both"/>
      </w:pPr>
      <w:r>
        <w:rPr>
          <w:rFonts w:ascii="Times New Roman"/>
          <w:b w:val="false"/>
          <w:i w:val="false"/>
          <w:color w:val="000000"/>
          <w:sz w:val="28"/>
        </w:rPr>
        <w:t>
      При организации инженерного обеспечения командира воинской части указывает: характер, очередность и сроки инженерного оборудования районов, занимаемых подразделениями; пути движения и маневра, характер их подготовки; порядок пропуска подразделений через труднопроходимые участки местности; порядок переправ через водные преграды, сроки их готовности; порядок применения инженерных подразделений при проведении АСиНР;</w:t>
      </w:r>
    </w:p>
    <w:bookmarkEnd w:id="431"/>
    <w:bookmarkStart w:name="z438" w:id="432"/>
    <w:p>
      <w:pPr>
        <w:spacing w:after="0"/>
        <w:ind w:left="0"/>
        <w:jc w:val="both"/>
      </w:pPr>
      <w:r>
        <w:rPr>
          <w:rFonts w:ascii="Times New Roman"/>
          <w:b w:val="false"/>
          <w:i w:val="false"/>
          <w:color w:val="000000"/>
          <w:sz w:val="28"/>
        </w:rPr>
        <w:t>
      5) противопожарное обеспечение организуется и осуществляется в целях создания подразделениям необходимых условий для своевременного их выдвижения и расположения в районе действий, защиты их от опасных факторов пожаров.</w:t>
      </w:r>
    </w:p>
    <w:bookmarkEnd w:id="432"/>
    <w:bookmarkStart w:name="z439" w:id="433"/>
    <w:p>
      <w:pPr>
        <w:spacing w:after="0"/>
        <w:ind w:left="0"/>
        <w:jc w:val="both"/>
      </w:pPr>
      <w:r>
        <w:rPr>
          <w:rFonts w:ascii="Times New Roman"/>
          <w:b w:val="false"/>
          <w:i w:val="false"/>
          <w:color w:val="000000"/>
          <w:sz w:val="28"/>
        </w:rPr>
        <w:t>
      Противопожарное обеспечение включает:</w:t>
      </w:r>
    </w:p>
    <w:bookmarkEnd w:id="433"/>
    <w:bookmarkStart w:name="z440" w:id="434"/>
    <w:p>
      <w:pPr>
        <w:spacing w:after="0"/>
        <w:ind w:left="0"/>
        <w:jc w:val="both"/>
      </w:pPr>
      <w:r>
        <w:rPr>
          <w:rFonts w:ascii="Times New Roman"/>
          <w:b w:val="false"/>
          <w:i w:val="false"/>
          <w:color w:val="000000"/>
          <w:sz w:val="28"/>
        </w:rPr>
        <w:t>
      пожарную разведку маршрутов выдвижения, объектов и местности в районе расположения подразделений;</w:t>
      </w:r>
    </w:p>
    <w:bookmarkEnd w:id="434"/>
    <w:bookmarkStart w:name="z441" w:id="435"/>
    <w:p>
      <w:pPr>
        <w:spacing w:after="0"/>
        <w:ind w:left="0"/>
        <w:jc w:val="both"/>
      </w:pPr>
      <w:r>
        <w:rPr>
          <w:rFonts w:ascii="Times New Roman"/>
          <w:b w:val="false"/>
          <w:i w:val="false"/>
          <w:color w:val="000000"/>
          <w:sz w:val="28"/>
        </w:rPr>
        <w:t>
      противопожарные мероприятия, проводимые в районах, занимаемых подразделениями, на путях выдвижения, подвоза и эвакуации;</w:t>
      </w:r>
    </w:p>
    <w:bookmarkEnd w:id="435"/>
    <w:bookmarkStart w:name="z442" w:id="436"/>
    <w:p>
      <w:pPr>
        <w:spacing w:after="0"/>
        <w:ind w:left="0"/>
        <w:jc w:val="both"/>
      </w:pPr>
      <w:r>
        <w:rPr>
          <w:rFonts w:ascii="Times New Roman"/>
          <w:b w:val="false"/>
          <w:i w:val="false"/>
          <w:color w:val="000000"/>
          <w:sz w:val="28"/>
        </w:rPr>
        <w:t>
      спасение людей из горящих и задымленных зданий и сооружений в районе расположения подразделений;</w:t>
      </w:r>
    </w:p>
    <w:bookmarkEnd w:id="436"/>
    <w:bookmarkStart w:name="z443" w:id="437"/>
    <w:p>
      <w:pPr>
        <w:spacing w:after="0"/>
        <w:ind w:left="0"/>
        <w:jc w:val="both"/>
      </w:pPr>
      <w:r>
        <w:rPr>
          <w:rFonts w:ascii="Times New Roman"/>
          <w:b w:val="false"/>
          <w:i w:val="false"/>
          <w:color w:val="000000"/>
          <w:sz w:val="28"/>
        </w:rPr>
        <w:t>
      организацию противопожарного водоснабжения в районах расположения подразделений;</w:t>
      </w:r>
    </w:p>
    <w:bookmarkEnd w:id="437"/>
    <w:bookmarkStart w:name="z444" w:id="438"/>
    <w:p>
      <w:pPr>
        <w:spacing w:after="0"/>
        <w:ind w:left="0"/>
        <w:jc w:val="both"/>
      </w:pPr>
      <w:r>
        <w:rPr>
          <w:rFonts w:ascii="Times New Roman"/>
          <w:b w:val="false"/>
          <w:i w:val="false"/>
          <w:color w:val="000000"/>
          <w:sz w:val="28"/>
        </w:rPr>
        <w:t>
      локализацию и тушение пожаров в районах расположения подразделений.</w:t>
      </w:r>
    </w:p>
    <w:bookmarkEnd w:id="438"/>
    <w:bookmarkStart w:name="z445" w:id="439"/>
    <w:p>
      <w:pPr>
        <w:spacing w:after="0"/>
        <w:ind w:left="0"/>
        <w:jc w:val="both"/>
      </w:pPr>
      <w:r>
        <w:rPr>
          <w:rFonts w:ascii="Times New Roman"/>
          <w:b w:val="false"/>
          <w:i w:val="false"/>
          <w:color w:val="000000"/>
          <w:sz w:val="28"/>
        </w:rPr>
        <w:t>
      При организации противопожарного обеспечения командир воинской части указывает: характер, очередность и сроки проведения пожарной разведки, противопожарных мероприятий; порядок организации противопожарного водоснабжения в районах расположения подразделений; последовательность и порядок локализации и тушения пожаров в районах расположения подразделений;</w:t>
      </w:r>
    </w:p>
    <w:bookmarkEnd w:id="439"/>
    <w:bookmarkStart w:name="z446" w:id="440"/>
    <w:p>
      <w:pPr>
        <w:spacing w:after="0"/>
        <w:ind w:left="0"/>
        <w:jc w:val="both"/>
      </w:pPr>
      <w:r>
        <w:rPr>
          <w:rFonts w:ascii="Times New Roman"/>
          <w:b w:val="false"/>
          <w:i w:val="false"/>
          <w:color w:val="000000"/>
          <w:sz w:val="28"/>
        </w:rPr>
        <w:t>
      6) гидрометеорологическое обеспечение организуется и осуществляется в целях учета метеорологических и гидрологических условий при подготовке и проведении АСиНР.</w:t>
      </w:r>
    </w:p>
    <w:bookmarkEnd w:id="440"/>
    <w:bookmarkStart w:name="z447" w:id="441"/>
    <w:p>
      <w:pPr>
        <w:spacing w:after="0"/>
        <w:ind w:left="0"/>
        <w:jc w:val="both"/>
      </w:pPr>
      <w:r>
        <w:rPr>
          <w:rFonts w:ascii="Times New Roman"/>
          <w:b w:val="false"/>
          <w:i w:val="false"/>
          <w:color w:val="000000"/>
          <w:sz w:val="28"/>
        </w:rPr>
        <w:t>
      Основными задачами гидрометеорологического обеспечения являются:</w:t>
      </w:r>
    </w:p>
    <w:bookmarkEnd w:id="441"/>
    <w:bookmarkStart w:name="z448" w:id="442"/>
    <w:p>
      <w:pPr>
        <w:spacing w:after="0"/>
        <w:ind w:left="0"/>
        <w:jc w:val="both"/>
      </w:pPr>
      <w:r>
        <w:rPr>
          <w:rFonts w:ascii="Times New Roman"/>
          <w:b w:val="false"/>
          <w:i w:val="false"/>
          <w:color w:val="000000"/>
          <w:sz w:val="28"/>
        </w:rPr>
        <w:t>
      подготовка и доведение до подразделений сведений фактической и ожидаемой гидрометеорологической обстановки в районе действий подразделений, а также об опасности гидрологических и метеорологических явлений;</w:t>
      </w:r>
    </w:p>
    <w:bookmarkEnd w:id="442"/>
    <w:bookmarkStart w:name="z449" w:id="443"/>
    <w:p>
      <w:pPr>
        <w:spacing w:after="0"/>
        <w:ind w:left="0"/>
        <w:jc w:val="both"/>
      </w:pPr>
      <w:r>
        <w:rPr>
          <w:rFonts w:ascii="Times New Roman"/>
          <w:b w:val="false"/>
          <w:i w:val="false"/>
          <w:color w:val="000000"/>
          <w:sz w:val="28"/>
        </w:rPr>
        <w:t>
      подготовка данных, необходимых для прогнозирования и оценки радиационной, химической и биологической обстановки, районов затопления и распространения пожаров;</w:t>
      </w:r>
    </w:p>
    <w:bookmarkEnd w:id="443"/>
    <w:bookmarkStart w:name="z450" w:id="444"/>
    <w:p>
      <w:pPr>
        <w:spacing w:after="0"/>
        <w:ind w:left="0"/>
        <w:jc w:val="both"/>
      </w:pPr>
      <w:r>
        <w:rPr>
          <w:rFonts w:ascii="Times New Roman"/>
          <w:b w:val="false"/>
          <w:i w:val="false"/>
          <w:color w:val="000000"/>
          <w:sz w:val="28"/>
        </w:rPr>
        <w:t>
      подготовка гидрологических и метеорологических данных о проходимости местности и условий преодоления водных преград.</w:t>
      </w:r>
    </w:p>
    <w:bookmarkEnd w:id="444"/>
    <w:bookmarkStart w:name="z451" w:id="445"/>
    <w:p>
      <w:pPr>
        <w:spacing w:after="0"/>
        <w:ind w:left="0"/>
        <w:jc w:val="both"/>
      </w:pPr>
      <w:r>
        <w:rPr>
          <w:rFonts w:ascii="Times New Roman"/>
          <w:b w:val="false"/>
          <w:i w:val="false"/>
          <w:color w:val="000000"/>
          <w:sz w:val="28"/>
        </w:rPr>
        <w:t>
      Гидрометеорологическое обеспечение организуется штабом воинской части совместно с начальниками служб на основе решения командира, его указаний и распоряжений вышестоящего органа управления.</w:t>
      </w:r>
    </w:p>
    <w:bookmarkEnd w:id="445"/>
    <w:bookmarkStart w:name="z452" w:id="446"/>
    <w:p>
      <w:pPr>
        <w:spacing w:after="0"/>
        <w:ind w:left="0"/>
        <w:jc w:val="both"/>
      </w:pPr>
      <w:r>
        <w:rPr>
          <w:rFonts w:ascii="Times New Roman"/>
          <w:b w:val="false"/>
          <w:i w:val="false"/>
          <w:color w:val="000000"/>
          <w:sz w:val="28"/>
        </w:rPr>
        <w:t>
      Мероприятия по гидрометеорологическому обеспечению отражаются на рабочей карте начальника штаба командира воинской части;</w:t>
      </w:r>
    </w:p>
    <w:bookmarkEnd w:id="446"/>
    <w:bookmarkStart w:name="z453" w:id="447"/>
    <w:p>
      <w:pPr>
        <w:spacing w:after="0"/>
        <w:ind w:left="0"/>
        <w:jc w:val="both"/>
      </w:pPr>
      <w:r>
        <w:rPr>
          <w:rFonts w:ascii="Times New Roman"/>
          <w:b w:val="false"/>
          <w:i w:val="false"/>
          <w:color w:val="000000"/>
          <w:sz w:val="28"/>
        </w:rPr>
        <w:t>
      7) топогеодезическое обеспечение организуется и осуществляется в целях подготовки и своевременного доведения до подразделений топогеодезических данных, необходимых для изучения и оценки местности при принятии решения, планировании и проведении АСиНР, а также в целях эффективного использования оружия и техники.</w:t>
      </w:r>
    </w:p>
    <w:bookmarkEnd w:id="447"/>
    <w:bookmarkStart w:name="z454" w:id="448"/>
    <w:p>
      <w:pPr>
        <w:spacing w:after="0"/>
        <w:ind w:left="0"/>
        <w:jc w:val="both"/>
      </w:pPr>
      <w:r>
        <w:rPr>
          <w:rFonts w:ascii="Times New Roman"/>
          <w:b w:val="false"/>
          <w:i w:val="false"/>
          <w:color w:val="000000"/>
          <w:sz w:val="28"/>
        </w:rPr>
        <w:t>
      Топогеодезическое обеспечение включает: создание запасов топографических и специальных карт и планов городов и обеспечение ими командиров, штабов и подразделений; подготовку документов с информацией об изменениях местности и обеспечение ими штабов и подразделений. Топогеодезическое обеспечение организуется и осуществляется штабом воинской части на основе решения командира, его указаний и распоряжения вышестоящего органа управления;</w:t>
      </w:r>
    </w:p>
    <w:bookmarkEnd w:id="448"/>
    <w:bookmarkStart w:name="z455" w:id="449"/>
    <w:p>
      <w:pPr>
        <w:spacing w:after="0"/>
        <w:ind w:left="0"/>
        <w:jc w:val="both"/>
      </w:pPr>
      <w:r>
        <w:rPr>
          <w:rFonts w:ascii="Times New Roman"/>
          <w:b w:val="false"/>
          <w:i w:val="false"/>
          <w:color w:val="000000"/>
          <w:sz w:val="28"/>
        </w:rPr>
        <w:t>
      8) связь организуется в соответствии с решением командира, указаниями начальника штаба, распоряжением по связи старшего начальника.</w:t>
      </w:r>
    </w:p>
    <w:bookmarkEnd w:id="449"/>
    <w:bookmarkStart w:name="z456" w:id="450"/>
    <w:p>
      <w:pPr>
        <w:spacing w:after="0"/>
        <w:ind w:left="0"/>
        <w:jc w:val="both"/>
      </w:pPr>
      <w:r>
        <w:rPr>
          <w:rFonts w:ascii="Times New Roman"/>
          <w:b w:val="false"/>
          <w:i w:val="false"/>
          <w:color w:val="000000"/>
          <w:sz w:val="28"/>
        </w:rPr>
        <w:t>
      Организация связи возлагается на начальника штаба, непосредственным организатором связи является начальник связи воинской части, который обеспечивает своевременную организацию и устойчивую работу связи.</w:t>
      </w:r>
    </w:p>
    <w:bookmarkEnd w:id="450"/>
    <w:bookmarkStart w:name="z457" w:id="451"/>
    <w:p>
      <w:pPr>
        <w:spacing w:after="0"/>
        <w:ind w:left="0"/>
        <w:jc w:val="both"/>
      </w:pPr>
      <w:r>
        <w:rPr>
          <w:rFonts w:ascii="Times New Roman"/>
          <w:b w:val="false"/>
          <w:i w:val="false"/>
          <w:color w:val="000000"/>
          <w:sz w:val="28"/>
        </w:rPr>
        <w:t>
      Обеспечение связи с подчиненными подразделения возлагается на вышестоящий орган управления; при потере связи штабами принимаются меры для немедленного ее восстановления.</w:t>
      </w:r>
    </w:p>
    <w:bookmarkEnd w:id="451"/>
    <w:bookmarkStart w:name="z458" w:id="452"/>
    <w:p>
      <w:pPr>
        <w:spacing w:after="0"/>
        <w:ind w:left="0"/>
        <w:jc w:val="both"/>
      </w:pPr>
      <w:r>
        <w:rPr>
          <w:rFonts w:ascii="Times New Roman"/>
          <w:b w:val="false"/>
          <w:i w:val="false"/>
          <w:color w:val="000000"/>
          <w:sz w:val="28"/>
        </w:rPr>
        <w:t>
      Порядок использования и режим работы средств связи устанавливаются командиром или начальником штаба воинской части, исходя из замысла действий, условий обстановки и указаний вышестоящего органа управления.</w:t>
      </w:r>
    </w:p>
    <w:bookmarkEnd w:id="452"/>
    <w:bookmarkStart w:name="z459" w:id="453"/>
    <w:p>
      <w:pPr>
        <w:spacing w:after="0"/>
        <w:ind w:left="0"/>
        <w:jc w:val="both"/>
      </w:pPr>
      <w:r>
        <w:rPr>
          <w:rFonts w:ascii="Times New Roman"/>
          <w:b w:val="false"/>
          <w:i w:val="false"/>
          <w:color w:val="000000"/>
          <w:sz w:val="28"/>
        </w:rPr>
        <w:t>
      Во всех случаях при ведении открытых переговоров номера и наименования подразделений и должности передаются позывными, а пункты местности и объекты кодируются.</w:t>
      </w:r>
    </w:p>
    <w:bookmarkEnd w:id="453"/>
    <w:bookmarkStart w:name="z460" w:id="454"/>
    <w:p>
      <w:pPr>
        <w:spacing w:after="0"/>
        <w:ind w:left="0"/>
        <w:jc w:val="both"/>
      </w:pPr>
      <w:r>
        <w:rPr>
          <w:rFonts w:ascii="Times New Roman"/>
          <w:b w:val="false"/>
          <w:i w:val="false"/>
          <w:color w:val="000000"/>
          <w:sz w:val="28"/>
        </w:rPr>
        <w:t>
      Для сохранения военной и государственной тайны при переговорах и передачах по техническим средствам связи штаб воинской части:</w:t>
      </w:r>
    </w:p>
    <w:bookmarkEnd w:id="454"/>
    <w:bookmarkStart w:name="z461" w:id="455"/>
    <w:p>
      <w:pPr>
        <w:spacing w:after="0"/>
        <w:ind w:left="0"/>
        <w:jc w:val="both"/>
      </w:pPr>
      <w:r>
        <w:rPr>
          <w:rFonts w:ascii="Times New Roman"/>
          <w:b w:val="false"/>
          <w:i w:val="false"/>
          <w:color w:val="000000"/>
          <w:sz w:val="28"/>
        </w:rPr>
        <w:t>
      своевременно доводит до подчиненных командиров и штабов таблицы позывных должностных лиц, узлов связи и радиостанций;</w:t>
      </w:r>
    </w:p>
    <w:bookmarkEnd w:id="455"/>
    <w:bookmarkStart w:name="z462" w:id="456"/>
    <w:p>
      <w:pPr>
        <w:spacing w:after="0"/>
        <w:ind w:left="0"/>
        <w:jc w:val="both"/>
      </w:pPr>
      <w:r>
        <w:rPr>
          <w:rFonts w:ascii="Times New Roman"/>
          <w:b w:val="false"/>
          <w:i w:val="false"/>
          <w:color w:val="000000"/>
          <w:sz w:val="28"/>
        </w:rPr>
        <w:t>
      разрабатывает и обеспечивает подразделения необходимыми документами кодированной связи и таблицами кодовых обозначений для кодирования карт;</w:t>
      </w:r>
    </w:p>
    <w:bookmarkEnd w:id="456"/>
    <w:bookmarkStart w:name="z463" w:id="457"/>
    <w:p>
      <w:pPr>
        <w:spacing w:after="0"/>
        <w:ind w:left="0"/>
        <w:jc w:val="both"/>
      </w:pPr>
      <w:r>
        <w:rPr>
          <w:rFonts w:ascii="Times New Roman"/>
          <w:b w:val="false"/>
          <w:i w:val="false"/>
          <w:color w:val="000000"/>
          <w:sz w:val="28"/>
        </w:rPr>
        <w:t>
      осуществляет постоянный контроль за соблюдением всех мероприятий по обеспечению скрытого управления.</w:t>
      </w:r>
    </w:p>
    <w:bookmarkEnd w:id="457"/>
    <w:bookmarkStart w:name="z464" w:id="458"/>
    <w:p>
      <w:pPr>
        <w:spacing w:after="0"/>
        <w:ind w:left="0"/>
        <w:jc w:val="both"/>
      </w:pPr>
      <w:r>
        <w:rPr>
          <w:rFonts w:ascii="Times New Roman"/>
          <w:b w:val="false"/>
          <w:i w:val="false"/>
          <w:color w:val="000000"/>
          <w:sz w:val="28"/>
        </w:rPr>
        <w:t>
      Для постановки задач по организации связи, штаб воинской части на основе плана связи разрабатывает распоряжение по связи, в котором указываются: места расположения узлов связи пунктов управления и направления их перемещения; организация связи с подчиненными, взаимодействующими подразделениями и формированиями; порядок использования связи и режим работы радиосредств; сроки готовности и представления донесений по связи.</w:t>
      </w:r>
    </w:p>
    <w:bookmarkEnd w:id="458"/>
    <w:bookmarkStart w:name="z465" w:id="459"/>
    <w:p>
      <w:pPr>
        <w:spacing w:after="0"/>
        <w:ind w:left="0"/>
        <w:jc w:val="both"/>
      </w:pPr>
      <w:r>
        <w:rPr>
          <w:rFonts w:ascii="Times New Roman"/>
          <w:b w:val="false"/>
          <w:i w:val="false"/>
          <w:color w:val="000000"/>
          <w:sz w:val="28"/>
        </w:rPr>
        <w:t>
      Распоряжение по связи оформляется письменно, подписывается начальником штаба и начальником связи и доводится до подчиненных подразделений. К нему прилагаются радиоданные для связи, таблица позывных должностных лиц и узлов связи.</w:t>
      </w:r>
    </w:p>
    <w:bookmarkEnd w:id="459"/>
    <w:bookmarkStart w:name="z466" w:id="460"/>
    <w:p>
      <w:pPr>
        <w:spacing w:after="0"/>
        <w:ind w:left="0"/>
        <w:jc w:val="both"/>
      </w:pPr>
      <w:r>
        <w:rPr>
          <w:rFonts w:ascii="Times New Roman"/>
          <w:b w:val="false"/>
          <w:i w:val="false"/>
          <w:color w:val="000000"/>
          <w:sz w:val="28"/>
        </w:rPr>
        <w:t>
      При выдвижении воинской части в зону ЧС предусматриваются радиосредства, радиосвязь находится в постоянной готовности к немедленной передаче команд и сигналов, используются существующие линии связи, на которых оборудуются переговорные телефонные посты.</w:t>
      </w:r>
    </w:p>
    <w:bookmarkEnd w:id="460"/>
    <w:bookmarkStart w:name="z467" w:id="461"/>
    <w:p>
      <w:pPr>
        <w:spacing w:after="0"/>
        <w:ind w:left="0"/>
        <w:jc w:val="both"/>
      </w:pPr>
      <w:r>
        <w:rPr>
          <w:rFonts w:ascii="Times New Roman"/>
          <w:b w:val="false"/>
          <w:i w:val="false"/>
          <w:color w:val="000000"/>
          <w:sz w:val="28"/>
        </w:rPr>
        <w:t>
      Связь в ходе АСиНР в зонах ЧС обеспечивается всеми доступными средствами, проводная связь организуется с учетом использования табельных полевых средств, сохранившихся, восстановленных линий и сети телекоммуникаций общего пользования.</w:t>
      </w:r>
    </w:p>
    <w:bookmarkEnd w:id="461"/>
    <w:bookmarkStart w:name="z468" w:id="462"/>
    <w:p>
      <w:pPr>
        <w:spacing w:after="0"/>
        <w:ind w:left="0"/>
        <w:jc w:val="both"/>
      </w:pPr>
      <w:r>
        <w:rPr>
          <w:rFonts w:ascii="Times New Roman"/>
          <w:b w:val="false"/>
          <w:i w:val="false"/>
          <w:color w:val="000000"/>
          <w:sz w:val="28"/>
        </w:rPr>
        <w:t>
      При организации связи в зоне бедствия учитывается уменьшение дальности действий радиостанций вследствие экранирующего влияния городских строений, затруднение прокладки проводных линий связи и частые их повреждения из-за большого количества завалов и пожаров, ограниченные возможности использования подвижных и сигнальных средств связи. С учетом этого узлы связи необходимо развертывать в убежищах, прочных подвалах, тоннелях.</w:t>
      </w:r>
    </w:p>
    <w:bookmarkEnd w:id="462"/>
    <w:bookmarkStart w:name="z469" w:id="463"/>
    <w:p>
      <w:pPr>
        <w:spacing w:after="0"/>
        <w:ind w:left="0"/>
        <w:jc w:val="both"/>
      </w:pPr>
      <w:r>
        <w:rPr>
          <w:rFonts w:ascii="Times New Roman"/>
          <w:b w:val="false"/>
          <w:i w:val="false"/>
          <w:color w:val="000000"/>
          <w:sz w:val="28"/>
        </w:rPr>
        <w:t>
      109. Техническое обеспечение организуется и осуществляется с целью поддержания техники, оборудования и военно-технического имущества воинской части в постоянной готовности к использованию, обеспечения их надежной работы, восстановления при выходе из строя. Оно заключается в организации и осуществлении мероприятий по своевременному укомплектованию подразделений оборудованием, техникой и военно-техническим имуществом, технически правильной их эксплуатации и содержании (хранении), а также проведении своевременного технического обслуживания, ремонта и эвакуации.</w:t>
      </w:r>
    </w:p>
    <w:bookmarkEnd w:id="463"/>
    <w:bookmarkStart w:name="z470" w:id="464"/>
    <w:p>
      <w:pPr>
        <w:spacing w:after="0"/>
        <w:ind w:left="0"/>
        <w:jc w:val="both"/>
      </w:pPr>
      <w:r>
        <w:rPr>
          <w:rFonts w:ascii="Times New Roman"/>
          <w:b w:val="false"/>
          <w:i w:val="false"/>
          <w:color w:val="000000"/>
          <w:sz w:val="28"/>
        </w:rPr>
        <w:t>
      По вопросам технического обеспечения командир воинской части указывает: задачи технического обеспечения, сроки, районы, объемы и порядок технического обслуживания оборудования и техники, время их готовности к применению, размеры запасов, материалов, имущества, порядок и сроки восстановления вышедших из строя оборудования и техники, пути эвакуации, силы и средства для организации технической разведки и управления.</w:t>
      </w:r>
    </w:p>
    <w:bookmarkEnd w:id="464"/>
    <w:bookmarkStart w:name="z471" w:id="465"/>
    <w:p>
      <w:pPr>
        <w:spacing w:after="0"/>
        <w:ind w:left="0"/>
        <w:jc w:val="both"/>
      </w:pPr>
      <w:r>
        <w:rPr>
          <w:rFonts w:ascii="Times New Roman"/>
          <w:b w:val="false"/>
          <w:i w:val="false"/>
          <w:color w:val="000000"/>
          <w:sz w:val="28"/>
        </w:rPr>
        <w:t>
      Руководство техническим обеспечением командир воинской части осуществляет через штаб, заместителей по вооружению и тылу и начальников служб.</w:t>
      </w:r>
    </w:p>
    <w:bookmarkEnd w:id="465"/>
    <w:bookmarkStart w:name="z472" w:id="466"/>
    <w:p>
      <w:pPr>
        <w:spacing w:after="0"/>
        <w:ind w:left="0"/>
        <w:jc w:val="both"/>
      </w:pPr>
      <w:r>
        <w:rPr>
          <w:rFonts w:ascii="Times New Roman"/>
          <w:b w:val="false"/>
          <w:i w:val="false"/>
          <w:color w:val="000000"/>
          <w:sz w:val="28"/>
        </w:rPr>
        <w:t>
      110. Тыловое обеспечение организуется и осуществляется во всех видах деятельности воинской части в целях поддержания их способности к действиям и создания им благоприятных условий для выполнения поставленных задач.</w:t>
      </w:r>
    </w:p>
    <w:bookmarkEnd w:id="466"/>
    <w:bookmarkStart w:name="z473" w:id="467"/>
    <w:p>
      <w:pPr>
        <w:spacing w:after="0"/>
        <w:ind w:left="0"/>
        <w:jc w:val="both"/>
      </w:pPr>
      <w:r>
        <w:rPr>
          <w:rFonts w:ascii="Times New Roman"/>
          <w:b w:val="false"/>
          <w:i w:val="false"/>
          <w:color w:val="000000"/>
          <w:sz w:val="28"/>
        </w:rPr>
        <w:t>
      Организация тылового обеспечения включает:</w:t>
      </w:r>
    </w:p>
    <w:bookmarkEnd w:id="467"/>
    <w:bookmarkStart w:name="z474" w:id="468"/>
    <w:p>
      <w:pPr>
        <w:spacing w:after="0"/>
        <w:ind w:left="0"/>
        <w:jc w:val="both"/>
      </w:pPr>
      <w:r>
        <w:rPr>
          <w:rFonts w:ascii="Times New Roman"/>
          <w:b w:val="false"/>
          <w:i w:val="false"/>
          <w:color w:val="000000"/>
          <w:sz w:val="28"/>
        </w:rPr>
        <w:t>
      подготовку тыла, определение порядка размещения и перемещения его сил и средств;</w:t>
      </w:r>
    </w:p>
    <w:bookmarkEnd w:id="468"/>
    <w:bookmarkStart w:name="z475" w:id="469"/>
    <w:p>
      <w:pPr>
        <w:spacing w:after="0"/>
        <w:ind w:left="0"/>
        <w:jc w:val="both"/>
      </w:pPr>
      <w:r>
        <w:rPr>
          <w:rFonts w:ascii="Times New Roman"/>
          <w:b w:val="false"/>
          <w:i w:val="false"/>
          <w:color w:val="000000"/>
          <w:sz w:val="28"/>
        </w:rPr>
        <w:t>
      согласование действий сил и средств тыла и других служб по тыловому обеспечению подразделений;</w:t>
      </w:r>
    </w:p>
    <w:bookmarkEnd w:id="469"/>
    <w:bookmarkStart w:name="z476" w:id="470"/>
    <w:p>
      <w:pPr>
        <w:spacing w:after="0"/>
        <w:ind w:left="0"/>
        <w:jc w:val="both"/>
      </w:pPr>
      <w:r>
        <w:rPr>
          <w:rFonts w:ascii="Times New Roman"/>
          <w:b w:val="false"/>
          <w:i w:val="false"/>
          <w:color w:val="000000"/>
          <w:sz w:val="28"/>
        </w:rPr>
        <w:t>
      взаимодействие тыла с органами, осуществляющими материальное обеспечение;</w:t>
      </w:r>
    </w:p>
    <w:bookmarkEnd w:id="470"/>
    <w:bookmarkStart w:name="z477" w:id="471"/>
    <w:p>
      <w:pPr>
        <w:spacing w:after="0"/>
        <w:ind w:left="0"/>
        <w:jc w:val="both"/>
      </w:pPr>
      <w:r>
        <w:rPr>
          <w:rFonts w:ascii="Times New Roman"/>
          <w:b w:val="false"/>
          <w:i w:val="false"/>
          <w:color w:val="000000"/>
          <w:sz w:val="28"/>
        </w:rPr>
        <w:t>
      подготовку и осуществление защиты, охраны и обороны тыловых объектов;</w:t>
      </w:r>
    </w:p>
    <w:bookmarkEnd w:id="471"/>
    <w:bookmarkStart w:name="z478" w:id="472"/>
    <w:p>
      <w:pPr>
        <w:spacing w:after="0"/>
        <w:ind w:left="0"/>
        <w:jc w:val="both"/>
      </w:pPr>
      <w:r>
        <w:rPr>
          <w:rFonts w:ascii="Times New Roman"/>
          <w:b w:val="false"/>
          <w:i w:val="false"/>
          <w:color w:val="000000"/>
          <w:sz w:val="28"/>
        </w:rPr>
        <w:t>
      всестороннее обеспечение подразделений воинской части в целях успешного выполнения поставленных задач;</w:t>
      </w:r>
    </w:p>
    <w:bookmarkEnd w:id="472"/>
    <w:bookmarkStart w:name="z479" w:id="473"/>
    <w:p>
      <w:pPr>
        <w:spacing w:after="0"/>
        <w:ind w:left="0"/>
        <w:jc w:val="both"/>
      </w:pPr>
      <w:r>
        <w:rPr>
          <w:rFonts w:ascii="Times New Roman"/>
          <w:b w:val="false"/>
          <w:i w:val="false"/>
          <w:color w:val="000000"/>
          <w:sz w:val="28"/>
        </w:rPr>
        <w:t>
      организацию использования местных ресурсов.</w:t>
      </w:r>
    </w:p>
    <w:bookmarkEnd w:id="473"/>
    <w:bookmarkStart w:name="z480" w:id="474"/>
    <w:p>
      <w:pPr>
        <w:spacing w:after="0"/>
        <w:ind w:left="0"/>
        <w:jc w:val="both"/>
      </w:pPr>
      <w:r>
        <w:rPr>
          <w:rFonts w:ascii="Times New Roman"/>
          <w:b w:val="false"/>
          <w:i w:val="false"/>
          <w:color w:val="000000"/>
          <w:sz w:val="28"/>
        </w:rPr>
        <w:t>
      Основой организации тылового обеспечения являются решение командира воинской части и его указания по организации тылового обеспечения.</w:t>
      </w:r>
    </w:p>
    <w:bookmarkEnd w:id="474"/>
    <w:bookmarkStart w:name="z481" w:id="475"/>
    <w:p>
      <w:pPr>
        <w:spacing w:after="0"/>
        <w:ind w:left="0"/>
        <w:jc w:val="both"/>
      </w:pPr>
      <w:r>
        <w:rPr>
          <w:rFonts w:ascii="Times New Roman"/>
          <w:b w:val="false"/>
          <w:i w:val="false"/>
          <w:color w:val="000000"/>
          <w:sz w:val="28"/>
        </w:rPr>
        <w:t>
      111. Медицинское обеспечение - комплекс мероприятий, проводимых в воинской части в целях сохранения и укрепления здоровья личного состава, оказания медицинской помощи военнослужащим, их лечения и быстрейшего восстановления трудоспособности после заболеваний, травм и поражений. Оно включает: лечебно-эвакуационные мероприятия, санитарно-гигиенические, противоэпидемиологические мероприятия, действия медицинской службы по радиационной, химической и биологической защите личного состава, а также обеспечение медицинским имуществом.</w:t>
      </w:r>
    </w:p>
    <w:bookmarkEnd w:id="475"/>
    <w:bookmarkStart w:name="z482" w:id="476"/>
    <w:p>
      <w:pPr>
        <w:spacing w:after="0"/>
        <w:ind w:left="0"/>
        <w:jc w:val="both"/>
      </w:pPr>
      <w:r>
        <w:rPr>
          <w:rFonts w:ascii="Times New Roman"/>
          <w:b w:val="false"/>
          <w:i w:val="false"/>
          <w:color w:val="000000"/>
          <w:sz w:val="28"/>
        </w:rPr>
        <w:t>
      Командиры всех степеней обеспечивают организацию медицинского обеспечения. При решении задач медицинского обеспечения подразделений начальник медицинской службы организует и поддерживает взаимодействие с медицинскими учреждениями дислоцирующихся в районе выполнения задач.</w:t>
      </w:r>
    </w:p>
    <w:bookmarkEnd w:id="476"/>
    <w:bookmarkStart w:name="z483" w:id="477"/>
    <w:p>
      <w:pPr>
        <w:spacing w:after="0"/>
        <w:ind w:left="0"/>
        <w:jc w:val="both"/>
      </w:pPr>
      <w:r>
        <w:rPr>
          <w:rFonts w:ascii="Times New Roman"/>
          <w:b w:val="false"/>
          <w:i w:val="false"/>
          <w:color w:val="000000"/>
          <w:sz w:val="28"/>
        </w:rPr>
        <w:t>
      112. Морально-психологическое обеспечение организуется и осуществляется командирами в целях поддержания устойчивого морально-психологического состояния командиров и личного состава воинской части; обеспечения безусловного выполнения требований уставов, решений командиров при организации действий, проведении АСиНР; поддержания высокой готовности к действиям, дисциплины и сплоченности подразделений; восстановления психологического равновесия.</w:t>
      </w:r>
    </w:p>
    <w:bookmarkEnd w:id="477"/>
    <w:bookmarkStart w:name="z484" w:id="478"/>
    <w:p>
      <w:pPr>
        <w:spacing w:after="0"/>
        <w:ind w:left="0"/>
        <w:jc w:val="both"/>
      </w:pPr>
      <w:r>
        <w:rPr>
          <w:rFonts w:ascii="Times New Roman"/>
          <w:b w:val="false"/>
          <w:i w:val="false"/>
          <w:color w:val="000000"/>
          <w:sz w:val="28"/>
        </w:rPr>
        <w:t>
      Организация и содержание этого вида обеспечения определяются особенностями обстановки и конкретных поставленных задач. Формы, методы и направления определяются в соответствии с решениями и приказами командиров. Основу морально-психологического обеспечения составляет воспитательная работа, она включает психолого-педагогическую, информационную, социально-правовую, культурно-досуговую и идеологическую работу.</w:t>
      </w:r>
    </w:p>
    <w:bookmarkEnd w:id="478"/>
    <w:bookmarkStart w:name="z485" w:id="479"/>
    <w:p>
      <w:pPr>
        <w:spacing w:after="0"/>
        <w:ind w:left="0"/>
        <w:jc w:val="both"/>
      </w:pPr>
      <w:r>
        <w:rPr>
          <w:rFonts w:ascii="Times New Roman"/>
          <w:b w:val="false"/>
          <w:i w:val="false"/>
          <w:color w:val="000000"/>
          <w:sz w:val="28"/>
        </w:rPr>
        <w:t>
      Морально-психологическое обеспечение проводится непрерывно, его содержание уточняется с получением задачи.</w:t>
      </w:r>
    </w:p>
    <w:bookmarkEnd w:id="479"/>
    <w:bookmarkStart w:name="z486" w:id="480"/>
    <w:p>
      <w:pPr>
        <w:spacing w:after="0"/>
        <w:ind w:left="0"/>
        <w:jc w:val="both"/>
      </w:pPr>
      <w:r>
        <w:rPr>
          <w:rFonts w:ascii="Times New Roman"/>
          <w:b w:val="false"/>
          <w:i w:val="false"/>
          <w:color w:val="000000"/>
          <w:sz w:val="28"/>
        </w:rPr>
        <w:t>
      В указаниях по организации морально-психологической работы командиры определяют: задачи и особенности предстоящих действий, порядок разъяснения их личному составу; мобилизации его на их выполнение, способы действий, порядок и сроки информирования с результатом их работ; направления дальнейшего действия.</w:t>
      </w:r>
    </w:p>
    <w:bookmarkEnd w:id="480"/>
    <w:bookmarkStart w:name="z487" w:id="481"/>
    <w:p>
      <w:pPr>
        <w:spacing w:after="0"/>
        <w:ind w:left="0"/>
        <w:jc w:val="both"/>
      </w:pPr>
      <w:r>
        <w:rPr>
          <w:rFonts w:ascii="Times New Roman"/>
          <w:b w:val="false"/>
          <w:i w:val="false"/>
          <w:color w:val="000000"/>
          <w:sz w:val="28"/>
        </w:rPr>
        <w:t>
      Командиры подразделений обеспечивают поддержание морально-психологического состояния личного состава на уровне, обеспечивающем постоянную готовность военнослужащих к самоотверженным, умелым и активным действиям при проведении АСиНР.</w:t>
      </w:r>
    </w:p>
    <w:bookmarkEnd w:id="481"/>
    <w:bookmarkStart w:name="z488" w:id="482"/>
    <w:p>
      <w:pPr>
        <w:spacing w:after="0"/>
        <w:ind w:left="0"/>
        <w:jc w:val="both"/>
      </w:pPr>
      <w:r>
        <w:rPr>
          <w:rFonts w:ascii="Times New Roman"/>
          <w:b w:val="false"/>
          <w:i w:val="false"/>
          <w:color w:val="000000"/>
          <w:sz w:val="28"/>
        </w:rPr>
        <w:t>
      113. Основными задачами морально-психологического обеспечения в ходе подготовки и проведения работ по ликвидации ЧС являются:</w:t>
      </w:r>
    </w:p>
    <w:bookmarkEnd w:id="482"/>
    <w:bookmarkStart w:name="z489" w:id="483"/>
    <w:p>
      <w:pPr>
        <w:spacing w:after="0"/>
        <w:ind w:left="0"/>
        <w:jc w:val="both"/>
      </w:pPr>
      <w:r>
        <w:rPr>
          <w:rFonts w:ascii="Times New Roman"/>
          <w:b w:val="false"/>
          <w:i w:val="false"/>
          <w:color w:val="000000"/>
          <w:sz w:val="28"/>
        </w:rPr>
        <w:t>
      достижение высокой морально-психологической устойчивости личного состава и готовности к самопожертвованию для выполнения задач на основе воспитания у военнослужащих патриотизма и преданности Родине, личной ответственности за его защиту, верности Конституции, военной присяге;</w:t>
      </w:r>
    </w:p>
    <w:bookmarkEnd w:id="483"/>
    <w:bookmarkStart w:name="z490" w:id="484"/>
    <w:p>
      <w:pPr>
        <w:spacing w:after="0"/>
        <w:ind w:left="0"/>
        <w:jc w:val="both"/>
      </w:pPr>
      <w:r>
        <w:rPr>
          <w:rFonts w:ascii="Times New Roman"/>
          <w:b w:val="false"/>
          <w:i w:val="false"/>
          <w:color w:val="000000"/>
          <w:sz w:val="28"/>
        </w:rPr>
        <w:t>
      обеспечение сплоченности личного состава подразделений, укрепление сознательной воинской дисциплины, обеспечение точного выполнения требований воинских уставов, приказов командиров и начальников, достижение высокой исполнительности и организованности, решительное пресечение ложных слухов, паники, недопущение случаев мародерства и бесчинств;</w:t>
      </w:r>
    </w:p>
    <w:bookmarkEnd w:id="484"/>
    <w:bookmarkStart w:name="z491" w:id="485"/>
    <w:p>
      <w:pPr>
        <w:spacing w:after="0"/>
        <w:ind w:left="0"/>
        <w:jc w:val="both"/>
      </w:pPr>
      <w:r>
        <w:rPr>
          <w:rFonts w:ascii="Times New Roman"/>
          <w:b w:val="false"/>
          <w:i w:val="false"/>
          <w:color w:val="000000"/>
          <w:sz w:val="28"/>
        </w:rPr>
        <w:t>
      поддержание у военнослужащих уверенности в способности выполнить поставленные задачи и мощи своей техники, высокой ответственности за поддержание ее в постоянной готовности к применению;</w:t>
      </w:r>
    </w:p>
    <w:bookmarkEnd w:id="485"/>
    <w:bookmarkStart w:name="z492" w:id="486"/>
    <w:p>
      <w:pPr>
        <w:spacing w:after="0"/>
        <w:ind w:left="0"/>
        <w:jc w:val="both"/>
      </w:pPr>
      <w:r>
        <w:rPr>
          <w:rFonts w:ascii="Times New Roman"/>
          <w:b w:val="false"/>
          <w:i w:val="false"/>
          <w:color w:val="000000"/>
          <w:sz w:val="28"/>
        </w:rPr>
        <w:t>
      укрепление единоначалия и авторитета командиров; восстановление моральных, психологических и физических сил у личного состава, морально-психологическая реабилитация военнослужащих, пострадавших при ликвидации ЧС, организация отдыха и досуга;</w:t>
      </w:r>
    </w:p>
    <w:bookmarkEnd w:id="486"/>
    <w:bookmarkStart w:name="z493" w:id="487"/>
    <w:p>
      <w:pPr>
        <w:spacing w:after="0"/>
        <w:ind w:left="0"/>
        <w:jc w:val="both"/>
      </w:pPr>
      <w:r>
        <w:rPr>
          <w:rFonts w:ascii="Times New Roman"/>
          <w:b w:val="false"/>
          <w:i w:val="false"/>
          <w:color w:val="000000"/>
          <w:sz w:val="28"/>
        </w:rPr>
        <w:t>
      забота о бесперебойном обеспечении личного состава всем необходимым для жизни и деятельности, соблюдении социально-правовых гарантий военнослужащих;</w:t>
      </w:r>
    </w:p>
    <w:bookmarkEnd w:id="487"/>
    <w:bookmarkStart w:name="z494" w:id="488"/>
    <w:p>
      <w:pPr>
        <w:spacing w:after="0"/>
        <w:ind w:left="0"/>
        <w:jc w:val="both"/>
      </w:pPr>
      <w:r>
        <w:rPr>
          <w:rFonts w:ascii="Times New Roman"/>
          <w:b w:val="false"/>
          <w:i w:val="false"/>
          <w:color w:val="000000"/>
          <w:sz w:val="28"/>
        </w:rPr>
        <w:t>
      обобщение, внедрение и пропаганда передового опыта ликвидации последствий ЧС, популяризация отличившихся и забота об их поощрении.</w:t>
      </w:r>
    </w:p>
    <w:bookmarkEnd w:id="488"/>
    <w:bookmarkStart w:name="z495" w:id="489"/>
    <w:p>
      <w:pPr>
        <w:spacing w:after="0"/>
        <w:ind w:left="0"/>
        <w:jc w:val="both"/>
      </w:pPr>
      <w:r>
        <w:rPr>
          <w:rFonts w:ascii="Times New Roman"/>
          <w:b w:val="false"/>
          <w:i w:val="false"/>
          <w:color w:val="000000"/>
          <w:sz w:val="28"/>
        </w:rPr>
        <w:t>
      114. Эффективность морально-психологического обеспечения достигается: постоянным изучением, анализом и объективной оценкой морально-психологического состояния личного состава; своевременной и точной постановкой задач на организацию морально-психологического обеспечения; правильным определением направлений, форм и методов морально-психологического обеспечения, своевременным осуществлением необходимых организационно-плановых мероприятий по их реализации; обучением командиров подразделений умению эффективно решать практические задачи морально-психологического обеспечения действий личного состава; знанием обстановки в районе ликвидации ЧС и материально-бытовых проблем личного состава; созданием необходимых условий для полноценного отдыха и восстановления у военнослужащих их физических и духовных сил; поступлением своевременной, непрерывной и достоверной информацией.</w:t>
      </w:r>
    </w:p>
    <w:bookmarkEnd w:id="4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