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0c7c" w14:textId="f490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и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19 апреля 2024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чрезвычайным ситуациям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160023, город Шымкент, район Каратау, жилой массив Нурсат, здание 4542.";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27-3)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"27-3) разработка планов по предупреждению чрезвычайных ситуаций на соответствующей территории;";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обеспечивает утверждение ежегодного плана работы Управления;";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27-3)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"27-3) разработка планов по предупреждению чрезвычайных ситуаций на соответствующей территории;";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обеспечивает утверждение ежегодного плана работы Управления;";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осуществление производства дел об административных правонарушениях в области пожарной безопасности;";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27-3) следующего содержания: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"27-3) разработка планов по предупреждению чрезвычайных ситуаций на соответствующей территории;";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обеспечивает утверждение ежегодного плана работы Управления;";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27-3) следующего содержания: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"27-3) разработка планов по предупреждению чрезвычайных ситуаций на соответствующей территории;";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обеспечивает утверждение ежегодного плана работы Управления;";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 Управления:";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75"/>
    <w:bookmarkStart w:name="z1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82"/>
    <w:bookmarkStart w:name="z1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89"/>
    <w:bookmarkStart w:name="z1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96"/>
    <w:bookmarkStart w:name="z1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03"/>
    <w:bookmarkStart w:name="z2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05"/>
    <w:bookmarkStart w:name="z2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07"/>
    <w:bookmarkStart w:name="z2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09"/>
    <w:bookmarkStart w:name="z2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11"/>
    <w:bookmarkStart w:name="z2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13"/>
    <w:bookmarkStart w:name="z2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15"/>
    <w:bookmarkStart w:name="z2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17"/>
    <w:bookmarkStart w:name="z2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19"/>
    <w:bookmarkStart w:name="z2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21"/>
    <w:bookmarkStart w:name="z2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23"/>
    <w:bookmarkStart w:name="z2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25"/>
    <w:bookmarkStart w:name="z2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27"/>
    <w:bookmarkStart w:name="z2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29"/>
    <w:bookmarkStart w:name="z2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31"/>
    <w:bookmarkStart w:name="z2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33"/>
    <w:bookmarkStart w:name="z2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35"/>
    <w:bookmarkStart w:name="z2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37"/>
    <w:bookmarkStart w:name="z2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39"/>
    <w:bookmarkStart w:name="z2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41"/>
    <w:bookmarkStart w:name="z2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143"/>
    <w:bookmarkStart w:name="z2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осуществление производства дел об административных правонарушениях в области пожарной безопасности;";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150"/>
    <w:bookmarkStart w:name="z2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157"/>
    <w:bookmarkStart w:name="z3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164"/>
    <w:bookmarkStart w:name="z3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bookmarkStart w:name="z3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166"/>
    <w:bookmarkStart w:name="z3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167"/>
    <w:bookmarkStart w:name="z3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10) и 11) исключить;</w:t>
      </w:r>
    </w:p>
    <w:bookmarkEnd w:id="168"/>
    <w:bookmarkStart w:name="z3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исключить;</w:t>
      </w:r>
    </w:p>
    <w:bookmarkEnd w:id="169"/>
    <w:bookmarkStart w:name="z3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исключить;</w:t>
      </w:r>
    </w:p>
    <w:bookmarkEnd w:id="170"/>
    <w:bookmarkStart w:name="z3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</w:t>
      </w:r>
    </w:p>
    <w:bookmarkEnd w:id="171"/>
    <w:bookmarkStart w:name="z3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осуществление производства дел об административных правонарушениях в области пожарной безопасности;";</w:t>
      </w:r>
    </w:p>
    <w:bookmarkEnd w:id="172"/>
    <w:bookmarkStart w:name="z3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исключить;</w:t>
      </w:r>
    </w:p>
    <w:bookmarkEnd w:id="173"/>
    <w:bookmarkStart w:name="z3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31) и 32) исключить;</w:t>
      </w:r>
    </w:p>
    <w:bookmarkEnd w:id="174"/>
    <w:bookmarkStart w:name="z3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государственного контроля в области пожарной безопасности;";</w:t>
      </w:r>
    </w:p>
    <w:bookmarkEnd w:id="178"/>
    <w:bookmarkStart w:name="z3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внесение предложений в Департамент по постановке на учет и снятию с учета защитных сооружений гражданской обороны, расположенных на территории района;";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производства дел об административных правонарушениях в области пожарной безопасности;";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Управления;";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5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185"/>
    <w:bookmarkStart w:name="z35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187"/>
    <w:bookmarkStart w:name="z3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6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189"/>
    <w:bookmarkStart w:name="z36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6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191"/>
    <w:bookmarkStart w:name="z36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6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193"/>
    <w:bookmarkStart w:name="z3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195"/>
    <w:bookmarkStart w:name="z3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197"/>
    <w:bookmarkStart w:name="z3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7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199"/>
    <w:bookmarkStart w:name="z37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01"/>
    <w:bookmarkStart w:name="z38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8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03"/>
    <w:bookmarkStart w:name="z38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05"/>
    <w:bookmarkStart w:name="z3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8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07"/>
    <w:bookmarkStart w:name="z39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9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09"/>
    <w:bookmarkStart w:name="z39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9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11"/>
    <w:bookmarkStart w:name="z3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9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13"/>
    <w:bookmarkStart w:name="z39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0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15"/>
    <w:bookmarkStart w:name="z40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17"/>
    <w:bookmarkStart w:name="z4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19"/>
    <w:bookmarkStart w:name="z4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21"/>
    <w:bookmarkStart w:name="z4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1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23"/>
    <w:bookmarkStart w:name="z41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1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25"/>
    <w:bookmarkStart w:name="z41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1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27"/>
    <w:bookmarkStart w:name="z42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2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29"/>
    <w:bookmarkStart w:name="z42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2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31"/>
    <w:bookmarkStart w:name="z42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33"/>
    <w:bookmarkStart w:name="z42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35"/>
    <w:bookmarkStart w:name="z4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3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37"/>
    <w:bookmarkStart w:name="z43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3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39"/>
    <w:bookmarkStart w:name="z43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41"/>
    <w:bookmarkStart w:name="z4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43"/>
    <w:bookmarkStart w:name="z4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45"/>
    <w:bookmarkStart w:name="z4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47"/>
    <w:bookmarkStart w:name="z4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49"/>
    <w:bookmarkStart w:name="z4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51"/>
    <w:bookmarkStart w:name="z4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53"/>
    <w:bookmarkStart w:name="z4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55"/>
    <w:bookmarkStart w:name="z4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57"/>
    <w:bookmarkStart w:name="z4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59"/>
    <w:bookmarkStart w:name="z4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61"/>
    <w:bookmarkStart w:name="z4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63"/>
    <w:bookmarkStart w:name="z4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65"/>
    <w:bookmarkStart w:name="z4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67"/>
    <w:bookmarkStart w:name="z4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69"/>
    <w:bookmarkStart w:name="z4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71"/>
    <w:bookmarkStart w:name="z4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73"/>
    <w:bookmarkStart w:name="z4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75"/>
    <w:bookmarkStart w:name="z4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77"/>
    <w:bookmarkStart w:name="z4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79"/>
    <w:bookmarkStart w:name="z4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5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81"/>
    <w:bookmarkStart w:name="z5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83"/>
    <w:bookmarkStart w:name="z5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85"/>
    <w:bookmarkStart w:name="z5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87"/>
    <w:bookmarkStart w:name="z5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89"/>
    <w:bookmarkStart w:name="z5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91"/>
    <w:bookmarkStart w:name="z5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93"/>
    <w:bookmarkStart w:name="z5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95"/>
    <w:bookmarkStart w:name="z5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97"/>
    <w:bookmarkStart w:name="z5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299"/>
    <w:bookmarkStart w:name="z52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01"/>
    <w:bookmarkStart w:name="z5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03"/>
    <w:bookmarkStart w:name="z5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05"/>
    <w:bookmarkStart w:name="z5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07"/>
    <w:bookmarkStart w:name="z5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09"/>
    <w:bookmarkStart w:name="z5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4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11"/>
    <w:bookmarkStart w:name="z5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13"/>
    <w:bookmarkStart w:name="z5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15"/>
    <w:bookmarkStart w:name="z5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17"/>
    <w:bookmarkStart w:name="z5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19"/>
    <w:bookmarkStart w:name="z5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21"/>
    <w:bookmarkStart w:name="z5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23"/>
    <w:bookmarkStart w:name="z5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25"/>
    <w:bookmarkStart w:name="z5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27"/>
    <w:bookmarkStart w:name="z5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29"/>
    <w:bookmarkStart w:name="z5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31"/>
    <w:bookmarkStart w:name="z5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7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33"/>
    <w:bookmarkStart w:name="z57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35"/>
    <w:bookmarkStart w:name="z58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37"/>
    <w:bookmarkStart w:name="z5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39"/>
    <w:bookmarkStart w:name="z58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9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41"/>
    <w:bookmarkStart w:name="z5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43"/>
    <w:bookmarkStart w:name="z5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9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45"/>
    <w:bookmarkStart w:name="z59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59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47"/>
    <w:bookmarkStart w:name="z60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0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49"/>
    <w:bookmarkStart w:name="z60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0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51"/>
    <w:bookmarkStart w:name="z60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0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53"/>
    <w:bookmarkStart w:name="z60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1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55"/>
    <w:bookmarkStart w:name="z61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1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57"/>
    <w:bookmarkStart w:name="z61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59"/>
    <w:bookmarkStart w:name="z61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2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61"/>
    <w:bookmarkStart w:name="z62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2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63"/>
    <w:bookmarkStart w:name="z62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65"/>
    <w:bookmarkStart w:name="z62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2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67"/>
    <w:bookmarkStart w:name="z63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69"/>
    <w:bookmarkStart w:name="z6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3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71"/>
    <w:bookmarkStart w:name="z63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3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73"/>
    <w:bookmarkStart w:name="z63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4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75"/>
    <w:bookmarkStart w:name="z64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138 к указанному приказу: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4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77"/>
    <w:bookmarkStart w:name="z64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4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79"/>
    <w:bookmarkStart w:name="z64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5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81"/>
    <w:bookmarkStart w:name="z65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5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83"/>
    <w:bookmarkStart w:name="z65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5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85"/>
    <w:bookmarkStart w:name="z65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5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87"/>
    <w:bookmarkStart w:name="z66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6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89"/>
    <w:bookmarkStart w:name="z66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6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91"/>
    <w:bookmarkStart w:name="z66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6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93"/>
    <w:bookmarkStart w:name="z66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7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95"/>
    <w:bookmarkStart w:name="z67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7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97"/>
    <w:bookmarkStart w:name="z67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7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399"/>
    <w:bookmarkStart w:name="z67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8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01"/>
    <w:bookmarkStart w:name="z68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8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03"/>
    <w:bookmarkStart w:name="z68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8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05"/>
    <w:bookmarkStart w:name="z68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07"/>
    <w:bookmarkStart w:name="z6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9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09"/>
    <w:bookmarkStart w:name="z69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9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11"/>
    <w:bookmarkStart w:name="z69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69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13"/>
    <w:bookmarkStart w:name="z69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0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15"/>
    <w:bookmarkStart w:name="z70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0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17"/>
    <w:bookmarkStart w:name="z70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0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19"/>
    <w:bookmarkStart w:name="z70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1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21"/>
    <w:bookmarkStart w:name="z71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1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23"/>
    <w:bookmarkStart w:name="z71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1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25"/>
    <w:bookmarkStart w:name="z71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1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27"/>
    <w:bookmarkStart w:name="z72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2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29"/>
    <w:bookmarkStart w:name="z72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2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31"/>
    <w:bookmarkStart w:name="z72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2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33"/>
    <w:bookmarkStart w:name="z72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3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35"/>
    <w:bookmarkStart w:name="z73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3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37"/>
    <w:bookmarkStart w:name="z73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3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39"/>
    <w:bookmarkStart w:name="z73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41"/>
    <w:bookmarkStart w:name="z7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4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43"/>
    <w:bookmarkStart w:name="z74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4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45"/>
    <w:bookmarkStart w:name="z74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4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47"/>
    <w:bookmarkStart w:name="z75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49"/>
    <w:bookmarkStart w:name="z7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51"/>
    <w:bookmarkStart w:name="z7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53"/>
    <w:bookmarkStart w:name="z7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55"/>
    <w:bookmarkStart w:name="z7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57"/>
    <w:bookmarkStart w:name="z7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59"/>
    <w:bookmarkStart w:name="z7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61"/>
    <w:bookmarkStart w:name="z7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63"/>
    <w:bookmarkStart w:name="z7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65"/>
    <w:bookmarkStart w:name="z7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67"/>
    <w:bookmarkStart w:name="z7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69"/>
    <w:bookmarkStart w:name="z7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71"/>
    <w:bookmarkStart w:name="z7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73"/>
    <w:bookmarkStart w:name="z7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75"/>
    <w:bookmarkStart w:name="z7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77"/>
    <w:bookmarkStart w:name="z7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79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79"/>
    <w:bookmarkStart w:name="z7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0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81"/>
    <w:bookmarkStart w:name="z80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0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83"/>
    <w:bookmarkStart w:name="z80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85"/>
    <w:bookmarkStart w:name="z8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87"/>
    <w:bookmarkStart w:name="z8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1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89"/>
    <w:bookmarkStart w:name="z81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1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91"/>
    <w:bookmarkStart w:name="z81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1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93"/>
    <w:bookmarkStart w:name="z81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2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95"/>
    <w:bookmarkStart w:name="z82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2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97"/>
    <w:bookmarkStart w:name="z82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2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499"/>
    <w:bookmarkStart w:name="z82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3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01"/>
    <w:bookmarkStart w:name="z83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3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03"/>
    <w:bookmarkStart w:name="z83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3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05"/>
    <w:bookmarkStart w:name="z83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3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07"/>
    <w:bookmarkStart w:name="z84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4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09"/>
    <w:bookmarkStart w:name="z84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4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11"/>
    <w:bookmarkStart w:name="z84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4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13"/>
    <w:bookmarkStart w:name="z84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5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15"/>
    <w:bookmarkStart w:name="z85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5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17"/>
    <w:bookmarkStart w:name="z85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5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19"/>
    <w:bookmarkStart w:name="z85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6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21"/>
    <w:bookmarkStart w:name="z86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23"/>
    <w:bookmarkStart w:name="z8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6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25"/>
    <w:bookmarkStart w:name="z86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6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27"/>
    <w:bookmarkStart w:name="z87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7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29"/>
    <w:bookmarkStart w:name="z87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7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31"/>
    <w:bookmarkStart w:name="z87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7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33"/>
    <w:bookmarkStart w:name="z87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8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35"/>
    <w:bookmarkStart w:name="z88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88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утверждение ежегодного плана работы Отдела;";</w:t>
      </w:r>
    </w:p>
    <w:bookmarkEnd w:id="537"/>
    <w:bookmarkStart w:name="z88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 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  </w:t>
      </w:r>
    </w:p>
    <w:bookmarkStart w:name="z88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обеспечивает утверждение ежегодного плана работы Отдела;".  </w:t>
      </w:r>
    </w:p>
    <w:bookmarkEnd w:id="539"/>
    <w:bookmarkStart w:name="z88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вверенных государственных учреждений в органах юстиции в установленном законодательством Республики Казахстан порядке.</w:t>
      </w:r>
    </w:p>
    <w:bookmarkEnd w:id="540"/>
    <w:bookmarkStart w:name="z88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41"/>
    <w:bookmarkStart w:name="z89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5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чрезвычайным ситуациям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