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464d" w14:textId="eee46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Содержания и Правил организации профессиональной служебной (профессиональной) и физической подготовки сотрудников и военнослужащих органов гражданской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 февраля 2024 года № 34.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36,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84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службе", а также подпунктом 170)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Содержание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профессиональной служебной (профессиональной) и физической подготовки сотрудников и военнослужащих органов гражданской защиты,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профессиональной служебной (профессиональной) и физической подготовки сотрудников и военнослужащих органов гражданской защиты,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и воспитательной работы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рабочих дней после дня подписания настоящего приказа представление в Юридический департамент Министерства по чрезвычайным ситуациям Республики Казахстан сведения об исполнении мероприятия, предусмотренного подпунктом 1)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 и Департамент кадровой и воспитательной работы Министерства по чрезвычайным ситуациям Республики Казахстан (Балкибеков Т.А.).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Шарипханов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2024 года № 34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 профессиональной служебной (профессиональной) и физической подготовки сотрудников и военнослужащих органов гражданской защиты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Содержание профессиональной служебной (профессиональной) и физической подготовки сотрудников и военнослужащих органов гражданской защиты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36,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84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службе", а также подпунктом 170)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 и определяет содержание профессиональной служебной (профессиональной) и физической подготовки (далее - профессиональная служебная и физическая подготовка) сотрудников и военнослужащих органов гражданской защиты (далее – сотрудники и военнослужащие).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Профессиональная служебная и физическая подготовка нацелена на совершенствование профессиональных знаний и навыков сотрудников и военнослужащих для проведения мероприятий, направленных на предупреждение и ликвидацию чрезвычайных ситуаций природного и техногенного характера, организации и ведения гражданской обороны, оказания экстренной медицинской и психологической помощи населению, находящемуся в зоне чрезвычайной ситуации, обеспечения пожарной безопасности.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Задачами профессиональной служебной и физической подготовки сотрудников и военнослужащих являются: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обучение умелым и эффективным действиям, обеспечивающим успешное выполнение служебных задач;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изучение нормативных правовых актов, регламентирующих деятельность органов гражданской защиты, а также их практическое применение при осуществлении служебных задач;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профессионального сознания, чувства ответственности, стремления к постоянному совершенствованию профессионального мастерства с учетом специфики служебной деятельности сотрудников и военнослужащих;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поддержание постоянной готовности к оперативному реагированию на чрезвычайные ситуации, гражданской обороне и проведению аварийно-спасательных работ;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психологической устойчивости, развитие наблюдательности, бдительности, памяти, мышления, навыков и профессионально-психологических качеств;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совершенствование навыков применения пожарной, аварийно-спасательной техники, пожарно-технического вооружения и оборудования;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совершенствование навыков по пожарно-спасательной подготовке, аварийно-спасательной работе, профилактике мероприятий по предупреждению и ликвидации чрезвычайных ситуаций природного и техногенного характера, техники безопасности.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Профессиональная служебная подготовка сотрудников и военнослужащих включает в себя: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специальную подготовку;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социально-правовую подготовку;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психологическую подготовку;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строевую подготовку.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Профессиональная физическая подготовка сотрудников и военнослужащих включает в себя: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физическую подготовку;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пожарно-спасательную подготовку.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Специальная подготовка направлена на изучение сотрудниками и военнослужащими нормативных правовых актов, регламентирующих непосредственную профессиональную деятельность.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Социально-правовая подготовка направлена на укрепление дисциплины и правопорядка среди сотрудников и военнослужащих, а также обеспечение социальных гарантий, определение уровня социальной защищенности, организацию исполнения управленческих решений по осуществлению социальной защиты сотрудников и военнослужащих и членов их семей.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Психологическая подготовка направлена на формирование готовности сотрудников и военнослужащих к профессионально грамотным действиям в любых ситуациях служебной деятельности, повышение психологической устойчивости сотрудников и военнослужащих к негативному влиянию стрессовых факторов, возникающих при осуществлении служебной деятельности, развитие у сотрудников и военнослужащих психологических качеств, навыков и умений, способствующих эффективному решению служебных задач в штатных и экстремальных условиях.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Психологическая подготовка сотрудников и военнослужащих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10 ноября 2022 года № 184 "Об утверждении Правил организации воспитательной, психологической и идеологической работы с личным составом органов гражданской защиты" (зарегистрирован в Реестре государственной регистрации нормативных правовых актов № 30538).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Строевая подготовка направлена на формирование строевой выучки и воспитание патриотизма у сотрудников и военнослужащих.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Физическая подготовка направлена на формирование и совершенствование физических качеств и навыков, необходимых для скоростного реагирования и преодоления преград в экстремальных ситуациях повседневной деятельности, а также в ситуациях, требующих выносливости, спортивного и здорового образа жизни.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Пожарно-спасательная подготовка направлена на формирование и совершенствование сознательного и умелого выполнения наиболее рациональных и эффективных приемов и способов работы с пожарной, аварийно-спасательной техникой, пожарно-техническим вооружением и оборудованием.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2024 года № 34</w:t>
            </w:r>
          </w:p>
        </w:tc>
      </w:tr>
    </w:tbl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профессиональной служебной (профессиональной) и физической подготовки сотрудников и военнослужащих органов гражданской защиты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профессиональной служебной (профессиональной) и физической подготовки сотрудников и военнослужащих органов гражданской защиты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36,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84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 (далее - Закон), а также подпунктом 170)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 и определяют порядок организации профессиональной служебной (профессиональной) и физической подготовки (далее - профессиональная служебная и физическая подготовка) сотрудников и военнослужащих органов гражданской защиты (далее – сотрудники и военнослужащие).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настоящих Правил не распространяется на курсантов, магистрантов, докторантов, слушателей организации образования (учебные центры) Министерства по чрезвычайным ситуациям Республики Казахстан (далее – организация образования) и военнослужащих срочной воинской службы воинских частей гражданской обороны Министерства по чрезвычайным ситуациям Республики Казахстан (далее – воинские части).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Профессиональная служебная и физическая подготовка осуществляется по месту прохождения службы сотрудников и военнослужащих.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Начальники структурных подразделений аппарата Министерства по чрезвычайным ситуациям Республики Казахстан (далее – МЧС), председатели ведомств МЧС, начальники территориальных органов, государственных учреждений, а также организации образования, командиры воинских частей обеспечивают своевременную и качественную организацию профессиональной служебной и физической подготовки сотрудников и военнослужащих.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организации занятий по профессиональной служебной и физической подготовке: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аппарате и ведомствах МЧС – издается приказ Министра по чрезвычайным ситуациям Республики Казахстан или лица, исполняющего его обязанности;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Департаментах по чрезвычайным ситуациям МЧС (далее – ДЧС) и управлениях (отделах) по чрезвычайным ситуациям ДЧС (далее – У(О)ЧС) - издается приказ начальника ДЧС или исполняющего его обязанностей;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воинских частях - издается приказ командира воинских частей или исполняющего его обязанности;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организации образования - издается приказ начальника организации образования или исполняющего его обязанности.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Министра по чрезвычайным ситуациям РК от 27.05.2025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профессиональной служебной (профессиональной) и физической подготовки сотрудников и военнослужащих</w:t>
      </w:r>
    </w:p>
    <w:bookmarkEnd w:id="46"/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организации профессиональной служебной (профессиональной) подготовки сотрудников и военнослужащих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Профессиональная служебная подготовка - это организованный и целенаправленный процесс овладения и постоянного совершенствования профессиональных знаний, умений и навыков, необходимых для успешного выполнения служебных задач, возложенных на сотрудников и военнослужащих.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Сотрудникам, несущим караульную (сменную) службу, занятия по профессиональной служебной подготовке проводятся в рамках учебных часов, определяемых распорядком дня караула подразделения противопожарной службы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Уставу службы противопожарной службы, утвержденному приказом Министра внутренних дел Республики Казахстан от 26 июня 2017 года № 445 "Об утверждении Устава службы противопожарной службы" (зарегистрирован в Реестре государственной регистрации нормативных правовых актов № 15422) (далее – приказ № 445).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Организация работы и контроль за подготовку и проведение профессиональной служебной подготовки сотрудников и военнослужащих возлагается на кадровые службы органов гражданской защиты (далее - кадровая служба).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подготовке и проведению профессиональной служебной подготовки сотрудников караульной (сменной) службы определяется приказом № 445.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проведению занятий по профессиональной служебной подготовке привлекаются сотрудники, военнослужащие, работники (административные государственные и гражданские служащие), спасатели органов гражданской защиты, а также профессорско-преподавательский состав организации образования.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привлечение к проведению занятий по профессиональной служебной подготовке работников иных государственных органов, организаций, а также профессорско-преподавательский состав иных организаций образования и других лиц (по согласованию) по тематике занятий.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Занятия по профессиональной служебной подготовке проводятся с января по сентябрь месяц включительно (далее – учебный год).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организации образования учебный год начинается с сентября месяца и заканчивается в мае месяце следующего года включительно.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Кадровая служба ежеквартально на основании предложений структурных подразделений органов гражданской защиты формирует тематический план проведения занятий по профессиональной служебной подготовке сотрудников и военнослужащих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план).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Занятия по профессиональной служебной подготовке проводятся не менее двух раз в месяц, с освещением не менее двух тем в каждом занятии.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рамках профессиональной служебной подготовки занятия по специальной, социально-правовой и строевой подготовке проводятся с участием сотрудников и военнослужащих в актовых залах, учебных (лекционных) классах (кабинетах) в виде лекции.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Практические занятия по строевой подготовке проводятся не менее одного раза в месяц вне плана по указанию (поручению):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Министра - на строевых плацах МЧС c участием сотрудников и военнослужащих аппарата и ведомств МЧС и проводится кадровой службой с подразделением по гражданской обороне;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начальника ДЧС - на строевых плацах ДЧС c участием сотрудников и военнослужащих ДЧС и проводится подразделениями кадровой службой совместно с подразделением по гражданской обороне;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начальника СПиАСР - на строевых плацах СПиАСР, а также пожарных (специализированных) частей, постов и отрядов СПиАСР c участием сотрудников СПиАСР и проводится: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отношении сотрудников аппарата СПиАСР – кадровой службой совместно с подразделением организации пожаротушения и аварийно-спасательных работ;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сотрудников пожарных (специализированных) частей, постов и отрядов СПиАСР – начальниками пожарных (специализированных) частей, постов и отрядов;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начальника организации образования - на строевых плацах организации образования c участием сотрудников и военнослужащих организации образования и проводится кафедрой гражданской обороны и военной подготовки;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командира воинских частей - на строевых плацах воинских частей с участием военнослужащих воинских частей и проводится подразделением боевой подготовки.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контроль за проведение практических занятий по строевой подготовке осуществляется кадровыми службами органов гражданской защиты.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приказом Министра по чрезвычайным ситуациям РК от 27.05.2025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Допускается проведение занятия по специальной и социально-правовой подготовке в индивидуальной форме с участием определенных лиц, либо структурных подразделений органов гражданской защиты по тематике занятий вне плана.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Допускается проведение занятий по специальной, социально-правовой и строевой подготовке (за исключением практического занятия) с сотрудниками и военнослужащими У(О)ЧС, пожарных (специализированные) частей, постов, отрядов СПиАСР посредством дистанционных средств видеосвязи.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Согласно утвержденному плану, не позднее трех рабочих дней до начала занятий, ответственное подразделение по соответствующей тематике представляет в кадровую службу материал по профессиональной служебной подготовке (далее - материал).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Материал готовится сотрудником ответственного подразделения на государственном и русском языках. Для визуального восприятия материал сопровождается составлением презентации с использованием компьютерных программ либо фото-видео материалов.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Начальники структурных подразделений органов гражданской защиты обеспечивают качественную подготовку материалов, предоставляемых в кадровую службу.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Кадровые службы осуществляют контроль над качеством предоставляемых материалов и посещением занятий сотрудниками и военнослужащими с ведением журнала посещений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 занятия по профессиональной служебной подготовки сотрудники и военнослужащие освобождаются по следующим уважительным причинам: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нахождение на дежурстве (наряд), в отпуске, командировке, отсутствие на службе по болезни;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работе оперативного штаба по ликвидации чрезвычайных ситуаций (пожаров, паводков, стихийных и техногенных бедствий);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заданий (документов) особой важности и сложности со сжатыми сроками исполнения;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прохождение медицинского осмотра (освидетельствование) и (или) также нахождение на приеме у врача. 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Обстоятельства, указанные в подпунктах 1) и 2) настоящего пункта должны быть документально подтверждены (приказы, служебные записки, лист о временной нетрудоспособности).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сотрудников и военнослужащих от занятий по профессиональной служебной подготовке по подпунктам 3) и 4) настоящего пункта производится по согласованию с кадровой службой с предоставлением подтверждающих документов (материалов).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Лица, перечисленные в пункте 18 настоящих Правил, изучают пройденный материал самостоятельно.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отношении сотрудников и военнослужащих, не принимавших участие на занятиях по профессиональной служебной подготовке без уважительной причины,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а также </w:t>
      </w:r>
      <w:r>
        <w:rPr>
          <w:rFonts w:ascii="Times New Roman"/>
          <w:b w:val="false"/>
          <w:i w:val="false"/>
          <w:color w:val="000000"/>
          <w:sz w:val="28"/>
        </w:rPr>
        <w:t>дисциплинарным уставом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Вооруженных Сил, других войск и воинских формирований Республики Казахстан, утвержденным Указом Президента Республики Казахстан от 5 июля 2007 года № 364 "Об утверждении общевоинских уставов Вооруженных Сил, других войск и воинских формирований Республики Казахстан" (далее - ДУ) проводится служебное расследование.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Материалы, используемые в процессе профессиональной служебной подготовки, хранятся на электронных носителях информации (диски, запоминающие устройства, жесткие диски) в подразделениях кадровой службы.</w:t>
      </w:r>
    </w:p>
    <w:bookmarkEnd w:id="83"/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организации профессиональной физической подготовки сотрудников и военнослужащих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Профессиональная физическая подготовка организуется: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аппарате и ведомствах МЧС, ДЧС, У(ОЧС), СПиАСР – кадровой службой;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пожарных (специализированных) частях, постах и отрядах СПиАСР – начальниками пожарных (специализированных) частей, постов и отрядов;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воинских частях – подразделением боевой подготовки;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организации образования МЧС – кафедрой по пожарно-спасательной и физической подготовке.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приказах об организации занятий по профессиональной служебной и физической подготовке утверждается график проведения занятий по профессиональной физической подготовке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Профессиональная физическая подготовка представляет собой комплекс спортивных занятий и отработка нормативов по пожарно-спасательной подготовке, направленных на формирование у сотрудников и военнослужащих необходимых физических навыков для выполнения служебных задач в повседневной деятельности. 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На занятиях по профессиональной физической подготовке, в целях поддержания физической формы и сноровки выполняются нормативы по профессиональной физической подготовке,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Занятия по профессиональной физической подготовке проводятся в течение календарного года не менее двух раз в неделю по полтора часа за счет служебного времени с учетом местных условий и материальной базы органов гражданской защиты.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от занятий по профессиональной физической подготовке регламентируется положением пункта 28 настоящих Правил.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Кадровые службы осуществляют контроль над посещением занятий сотрудников и военнослужащих с ведением журнала посещений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сотрудников и военнослужащих, не принимавших участие на занятиях по профессиональной физической подготовке без уважительной причины, в соответствии со статьей 58 Закона, а также ДУ проводится служебное расследование.</w:t>
      </w:r>
    </w:p>
    <w:bookmarkEnd w:id="96"/>
    <w:bookmarkStart w:name="z23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26-1. Для определения уровня физической подготовки, по решению Министра по чрезвычайным ситуациям Республики Казахстан или лица, исполняющего его обязанности проводится промежуточная проверка профессиональной физической подготовки сотрудников и военнослужащих.</w:t>
      </w:r>
    </w:p>
    <w:bookmarkEnd w:id="97"/>
    <w:bookmarkStart w:name="z23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дата проведения промежуточной проверки профессиональной физической подготовки оговаривается в самом приказе.</w:t>
      </w:r>
    </w:p>
    <w:bookmarkEnd w:id="98"/>
    <w:bookmarkStart w:name="z23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выполнения, приема, оценки нормативов и освобождения от проверки определяется в аналогичном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пунктах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Параграф 2 дополнен пунктом 26-1 в соответствии с приказом Министра по чрезвычайным ситуациям РК от 27.05.2025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 итогам календарного (учебного) года кадровой службой проводится проверка профессиональной физической подготовки сотрудников и военнослужащих, путем выполнения сотрудниками и военнослужащими нормативов по профессиональной физической подготовке согласно приложению 4 к настоящим Правилам.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профессиональной физической подготовки сотрудников и военнослужащих проводится в период с октября по ноябрь месяц (в организации образования – май месяц) календарного года.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От проверки профессиональной физической подготовки сотрудники и военнослужащие освобождаются по следующим уважительным причинам: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нахождение на дежурстве (наряд), в отпуске, командировке, отсутствие на службе по болезни;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работе оперативного штаба по ликвидации чрезвычайных ситуаций (пожаров, паводков, стихийных и техногенных бедствий);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заданий (документов) особой важности и сложности со сжатыми сроками исполнения;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прохождение медицинского осмотра (освидетельствование) и (или) также нахождение на приеме у врача. 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Обстоятельства, указанные в подпунктах 1) и 2) настоящего пункта должны быть документально подтверждены (приказы, служебные записки, лист о временной нетрудоспособности).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сотрудников и военнослужащих от проверки профессиональной физической подготовки по подпунктам 3) и 4) настоящего пункта производится по согласованию с подразделениями (лицами), указанными в пункте 22 настоящих Правил с предоставлением подтверждающих документов (материалов).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и военнослужащие, не принимавшие участие в проверке профессиональной физической подготовки по уважительным причинам, предусмотренным пунктом 28 настоящих Правил, проходят проверку профессиональной физической подготовки по выходу на службу в течение месяца.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сотрудники и военнослужащие, имеющие освобождение от физической нагрузки, на основании медицинских справок, выдаваемых медицинскими учреждениями, проверку профессиональной физической подготовки проходят в течение месяца со дня окончания срока действия медицинских справок. 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Прием нормативов при проверке по профессиональной физической подготовке у сотрудников и военнослужащих осуществляется службами, перечисленными пунктом 22 настоящих Правил с участием кадровой службы.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выполнении нормативов с учетом специфики выполняемых задач сотрудники и военнослужащие делятся на категории сотрудников и военнослужащих по профессиональной физической подготовке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выполнении нормативов сотрудники и военнослужащие выполняют их в следующем порядке: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мужчины: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 на дистанцию 60 или 100 метров или челночный бег;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 на дистанцию 1000 метров;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силовое упражнение или подтягивание;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 по штурмовой лестнице в окно 4-го этажа или подъем по установленной выдвижной лестнице в окно 3-го этажа учебной башни.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женщины: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 на дистанцию 60 или 100 метров или челночный бег;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 на дистанцию 1000 метров;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силовое упражнение;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спасательной веревки за конструкцию, одним из четырех способов вязки.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Индивидуальная оценка сотрудников и военнослужащих по профессиональной физической подготовке выставляется в следующем порядке: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если все оценки "отлично", либо две оценки "отлично" и одна "хорошо";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одна оценка "отлично" и две оценки "хорошо", либо одна оценка "отлично" вторая "хорошо" и третья "удовлетворительно", либо две оценки "отлично" и одна "удовлетворительно" либо одна оценка "отлично" и две оценки "удовлетворительно" либо две оценки "хорошо" и одна оценка "удовлетворительно" либо все оценки "хорошо";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если одна оценка "хорошо" и две оценки "удовлетворительно", либо все оценки "удовлетворительно";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если по одному из нормативов получена оценка "неудовлетворительно".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по пожарно-спасательной подготовке выставляется отдельно, с записью в ведомость сдачи нормативов по профессиональной физической подготовке.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случае, если по одному из нормативов сотрудник или военнослужащий получит оценку "неудовлетворительно", то, несмотря на полученные оценки по остальным нормативам, сотрудник или военнослужащий считается не сдавшим установленные нормативы 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а также ДУ проводится служебное расследование.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Ведомость сдачи нормативов по профессиональной физической подготовке оформляется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которым сотрудники и военнослужащие ознакомливаются под роспись.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служебной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(профессиональной)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и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гражданской защиты</w:t>
            </w:r>
          </w:p>
        </w:tc>
      </w:tr>
    </w:tbl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 20__ года</w:t>
            </w:r>
          </w:p>
        </w:tc>
      </w:tr>
    </w:tbl>
    <w:bookmarkStart w:name="z141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Тематический план проведения занятий по профессиональной служебной подготовке сотрудников и военнослужащих на _____ квартал 20____ года (наименование службы)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и место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занятий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проведения занятия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 и тем занятий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фамилия имя отчество, сотрудника/ военнослужащего ответственного за проведение занятий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3" w:id="135"/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Составил: 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служебной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(профессиональной)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и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гражданской защиты</w:t>
            </w:r>
          </w:p>
        </w:tc>
      </w:tr>
    </w:tbl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(Титульный лист)</w:t>
      </w:r>
    </w:p>
    <w:bookmarkEnd w:id="137"/>
    <w:bookmarkStart w:name="z14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(орган гражданской защиты)</w:t>
      </w:r>
    </w:p>
    <w:bookmarkEnd w:id="138"/>
    <w:bookmarkStart w:name="z148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посещения (учет пройденной программы и посещаемости теоретических и практических занятий по профессиональной служебной (профессиональной) и физической подготовки сотрудников и военнослужащих)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(оборот титульного листа)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журнала: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Для каждого вида профессиональной служебной (профессиональной) и физической подготовки сотрудников и военнослужащих отводится отдельный раздел и необходимое количество страниц.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Журнал ведется подразделением кадровой службы.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журнале учитываются: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теоретические занятия, а также практические занятия по профессиональной физической и строевой подготовкам;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посещаемость занятий сотрудников и военнослужащих.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Прибытие на занятие отмечается знаком "+".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Отсутствие на занятиях отмечается: отпуск – "о", командировка – "к", дежурство (наряд), участие в работе оперативного штаба по ликвидации чрезвычайных ситуаций (пожаров, паводков, стихийных и техногенных бедствий) – "д" или "н", по болезни или прохождение медицинского осмотра и (или) также нахождение на приеме у врача – "б", учебный отпуск или командировка – "у", по рапорту или выполнение заданий (документов) особой важности и сложности со сжатыми сроками исполнения – "р", по неизвестным причинам – знаком "–".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По окончанию учебного года журнал сдается на хранение в подразделение документационного обеспечения. Срок хранения журнала устанавливается нормативными документами МЧС.</w:t>
      </w:r>
    </w:p>
    <w:bookmarkEnd w:id="149"/>
    <w:bookmarkStart w:name="z15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Оглавление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разделов журнала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Страницы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программы обучения и посещаемости занятий: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подготовка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Социально-правовая подготовка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подготовка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Строевая подготовка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подготовка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Пожарно-спасательная подготовка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(разделы журнала)</w:t>
      </w:r>
    </w:p>
    <w:bookmarkEnd w:id="151"/>
    <w:bookmarkStart w:name="z161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Учет программы обучения и посещаемости занятий</w:t>
      </w:r>
    </w:p>
    <w:bookmarkEnd w:id="152"/>
    <w:bookmarkStart w:name="z162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Специальная подготовка (вид профессиональной подготовки)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занятий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занятия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проводившего занятия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3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Социально-правовая подготовка (вид профессиональной подготовки)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занятий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занятия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проводившего занятия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4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Психологическая подготовка (вид профессиональной подготовки)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занятий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занятия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проводившего занятия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Строевая подготовка (вид профессиональной подготовки)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занятий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занятия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проводившего занятия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6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Физическая подготовка (вид профессиональной подготовки)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занятий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занятия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7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Пожарно-спасательная подготовка (вид профессиональной подготовки)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занятий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занятия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служебной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(профессиональной)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и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гражданской защиты</w:t>
            </w:r>
          </w:p>
        </w:tc>
      </w:tr>
    </w:tbl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9"/>
    <w:bookmarkStart w:name="z170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</w:t>
      </w:r>
      <w:r>
        <w:br/>
      </w:r>
      <w:r>
        <w:rPr>
          <w:rFonts w:ascii="Times New Roman"/>
          <w:b/>
          <w:i w:val="false"/>
          <w:color w:val="000000"/>
        </w:rPr>
        <w:t>проведения занятий по профессиональной физической подготовке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подразделения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занятия (Ф-П)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занятия (Ф-П)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занятия (Ф-П)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подразделения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занятия (Ф-П)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занятия (Ф-П)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занятия (Ф-П)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подразделения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занятия (Ф-П)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занятия (Ф-П)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занятия (Ф-П)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подразделения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занятия (Ф-П)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занятия (Ф-П)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занятия (Ф-П)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 – физическая подготовка, П – пожарно-спасательная подготовка.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служебной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(профессиональной)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и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гражданской защиты</w:t>
            </w:r>
          </w:p>
        </w:tc>
      </w:tr>
    </w:tbl>
    <w:bookmarkStart w:name="z173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по профессиональной физической подготовке</w:t>
      </w:r>
    </w:p>
    <w:bookmarkEnd w:id="162"/>
    <w:bookmarkStart w:name="z174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Нормативы по профессиональной физической подготовке категории "А" для мужчин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упражнения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50-54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и ст.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Оценка уровня силовой подготовки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Подтягивание на перекладине 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раз)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силовых упражнений 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повторений)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Оценка уровня скоростной подготовки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 метр (секунд)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Челночный бег 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10x10 метр (секунд)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60 метр (секунд)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Оценка уровня выносливости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1000 метр (минут, секунд)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Пожарно-спасательная подготовка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по штурмовой лестнице в окно 4-го этажа учебной башни (секунд)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силовых упражнений для мужчин выполняется с учетом возрастных категорий один круг/количество повторений: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сгибание и разгибание рук в упоре лежа (тело прямое, руки на ширине плеч сгибать до касания грудью опоры) – 10 раз (I – IV группы), 5 раз - (V – VIII группы);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из упора лежа, поднос ног в положение сидя (колени до уровня плеч) и возвращение в упор лежа в исходное положение – 10 раз (I – IV группы), 5 раз - (V – VIII группы);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из положения приседа (угол между бедром и голенью менее 90 градусов, руки касаются пола) произвести выпрыгивания вверх (вытянутые вверх руки, туловище, ноги составляют одну прямую) и вернуться в исходное положение – 10 раз (I – IV группы), 5 раз - (V – VIII группы);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лечь на спину, кисти к плечам или на затылок, наклоны туловища вперед до касания локтями колен (допускается незначительное сгибание ног), при возвращении в исходное положение необходимо касание опоры лопатками – 10 раз (I – IV группы), 5 раз - (V – VIII группы).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Упражнения выполняются без остановок, интервал между комплексами не более 10 секунд.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неправильном выполнении упражнения дается команда "не считать" не более трех раз, после чего сотрудник/военнослужащий снимается с выполнения упражнения.</w:t>
            </w:r>
          </w:p>
        </w:tc>
      </w:tr>
    </w:tbl>
    <w:bookmarkStart w:name="z185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Нормативы по профессиональной физической подготовке категории "А" для женщин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и ст.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Оценка уровня силовой подготовки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силовых упражнений 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повторений)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Оценка уровня скоростной подготовки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Бег 100 метр 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(секунд)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Челночный бег 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раз по 10 метр (секунд)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Бег 60 метр 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(секунд)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Оценка уровня выносливости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Бег 1000 метр 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(минут, секунд)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Пожарно-спасательная подготовка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Закрепление спасательной веревки за конструкцию здания одним из 4-х способов вязки (секунд)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сдаче Нормативов у VI и VII (женщины) медико-возрастных групп оценка за физическую подготовку выставляется по выполнению двух нормативов.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силовых упражнений для женщин выполняется учетом возрастных категорий один круг/ количество повторений: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силовых упражнений для женщин выполняется в течение одной минуты без остановок, первые 30 секунд из положения лежа на спине, кисти к плечам или на затылок, максимальное количество наклонов вперед до касания локтями колен, ноги закреплены (допускается незначительное сгибание ног), при возвращении в исходное положение необходимо касание опоры лопатками; затем перевернуться в упор лежа и без паузы для отдыха выполнить в течении последующих 30 секунд максимальное количество сгибаний и разгибаний рук в упоре лежа (тело прямое, руки сгибать до касания грудью опоры).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неправильном выполнении упражнения дается команда "не считать" не более трех раз, после чего сотрудник/военнослужащий снимается с выполнения упражнения.</w:t>
            </w:r>
          </w:p>
        </w:tc>
      </w:tr>
    </w:tbl>
    <w:bookmarkStart w:name="z196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Нормативы по профессиональной физической подготовке категории "Б" для мужчин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упражнения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50-54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и ст.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Оценка уровня силовой подготовки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Подтягивание на перекладине 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раз)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силовых упражнений 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повторений)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Оценка уровня скоростной подготовки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 метр (секунд)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Челночный бег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10x10 метр (секунд)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60 метр (секунд)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Оценка уровня выносливости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1000 метр (минут, секунд)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Пожарно-спасательная подготовка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по установленной выдвижной лестнице в окно 3-го этажа учебной башни (секунд)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силовых упражнений для мужчин выполняется с учетом возрастных категорий один круг/ количество повторений: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сгибание и разгибание рук в упоре лежа (тело прямое, руки на ширине плеч сгибать до касания грудью опоры) – 10 раз (I – IV группы), 5 раз - (V – VIII группы);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из упора лежа, поднос ног в положение сидя (колени до уровня плеч) и возвращение в упор лежа в исходное положение – 10 раз (I – IV группы), 5 раз - (V – VIII группы);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из положения приседа (угол между бедром и голенью менее 90 градусов, руки касаются пола) произвести выпрыгивания вверх (вытянутые вверх руки, туловище, ноги составляют одну прямую) и вернуться в исходное положение – 10 раз (I – IV группы), 5 раз - (V – VIII группы);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лечь на спину, кисти к плечам или на затылок, наклоны туловища вперед до касания локтями колен (допускается незначительное сгибание ног), при возвращении в исходное положение необходимо касание опоры лопатками – 10 раз (I – IV группы), 5 раз - (V – VIII группы).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Упражнения выполняются без остановок, интервал между комплексами не более 10 секунд.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неправильном выполнении упражнения дается команда "не считать" не более трех раз, после чего сотрудник/военнослужащий снимается с выполнения упражнения.</w:t>
            </w:r>
          </w:p>
        </w:tc>
      </w:tr>
    </w:tbl>
    <w:bookmarkStart w:name="z207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Нормативы по профессиональной физической подготовке категории "Б" для женщин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и ст.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Оценка уровня силовой подготовки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силовых упражнений 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повторений)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Оценка уровня скоростной подготовки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Бег 100 метр 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(секунд)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Челночный бег 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раз по 10 метр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(секунд)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Бег 60 метр 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(секунд)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Оценка уровня выносливости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1000 метр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(минут, секунд)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Пожарно-спасательная подготовка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Закрепление спасательной веревки за конструкцию здания одним из 4-х способов вязки (секунд)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сдаче нормативов у VI и VII (женщины) медико-возрастных групп оценка за физическую подготовку выставляется по выполнению двух нормативов.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силовых упражнений для женщин выполняется в течение одной минуты без остановок, первые 30 секунд из положения лежа на спине, кисти к плечам или на затылок, максимальное количество наклонов вперед до касания локтями колен, ноги закреплены (допускается незначительное сгибание ног), при возвращении в исходное положение необходимо касание опоры лопатками; затем перевернуться в упор лежа и без паузы для отдыха выполнить в течении последующих 30 секунд максимальное количество сгибаний и разгибаний рук в упоре лежа (тело прямое, руки сгибать до касания грудью опоры).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неправильном выполнении упражнения дается команда "не считать" не более трех раз, после чего сотрудник/военнослужащий снимается с выполнения упражнения.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служебной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(профессиональной)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и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гражданской защиты</w:t>
            </w:r>
          </w:p>
        </w:tc>
      </w:tr>
    </w:tbl>
    <w:bookmarkStart w:name="z219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сотрудников и военнослужащих по профессиональной физической подготовке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приказа Министра по чрезвычайным ситуациям РК от 27.05.2025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Сотрудники и военнослужащие категории "А":</w:t>
      </w:r>
    </w:p>
    <w:bookmarkEnd w:id="190"/>
    <w:bookmarkStart w:name="z23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Департаменты по чрезвычайным ситуациям (далее - ДЧС) Министерства по чрезвычайным ситуациям Республики Казахстан (далее - МЧС):</w:t>
      </w:r>
    </w:p>
    <w:bookmarkEnd w:id="191"/>
    <w:bookmarkStart w:name="z23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подразделений по организации пожаротушения и аварийно-спасательных работ, за исключением водитель-сотрудника;</w:t>
      </w:r>
    </w:p>
    <w:bookmarkEnd w:id="192"/>
    <w:bookmarkStart w:name="z23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Управления (отделы) по чрезвычайным ситуациям ДЧС МЧС (далее – У(О)ЧС):</w:t>
      </w:r>
    </w:p>
    <w:bookmarkEnd w:id="193"/>
    <w:bookmarkStart w:name="z23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сотрудники, за исключением старшего инструктора по вождению пожарного автомобиля, старшего водитель-сотрудника пожарных автомобилей, водитель-сотрудника пожарных автомобилей, старшего мастера связи, радиотелефониста, начальника базы газодымозащитной службы, старшего мастера газодымозащитной службы, врачей, фельдшеров, а также сотрудников подразделений кадровой работы;</w:t>
      </w:r>
    </w:p>
    <w:bookmarkEnd w:id="194"/>
    <w:bookmarkStart w:name="z23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все сотрудники и военнослужащие организации образования МЧС; </w:t>
      </w:r>
    </w:p>
    <w:bookmarkEnd w:id="195"/>
    <w:bookmarkStart w:name="z24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все военнослужащие воинских частей гражданской обороны.</w:t>
      </w:r>
    </w:p>
    <w:bookmarkEnd w:id="196"/>
    <w:bookmarkStart w:name="z24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Сотрудники и военнослужащие категории "Б":</w:t>
      </w:r>
    </w:p>
    <w:bookmarkEnd w:id="197"/>
    <w:bookmarkStart w:name="z24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 сотрудники и военнослужащие аппарата и ведомств МЧС;</w:t>
      </w:r>
    </w:p>
    <w:bookmarkEnd w:id="198"/>
    <w:bookmarkStart w:name="z24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ДЧС МЧС:</w:t>
      </w:r>
    </w:p>
    <w:bookmarkEnd w:id="199"/>
    <w:bookmarkStart w:name="z24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сотрудники и военнослужащие, за исключением сотрудников, перечисленных в подпункте 1) пункта 1 настоящего приложения;</w:t>
      </w:r>
    </w:p>
    <w:bookmarkEnd w:id="200"/>
    <w:bookmarkStart w:name="z24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У(О)ЧС:</w:t>
      </w:r>
    </w:p>
    <w:bookmarkEnd w:id="201"/>
    <w:bookmarkStart w:name="z24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инструктор по вождению пожарного автомобиля, старший водитель-сотрудник пожарных автомобилей, водитель-сотрудник пожарных автомобилей, старший мастер связи, радиотелефонист, начальник базы газодымозащитной службы, старший мастер газодымозащитной службы, врач, фельдшер, а также сотрудники подразделений кадровой работы.</w:t>
      </w:r>
    </w:p>
    <w:bookmarkEnd w:id="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служебной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(профессиональной)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и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гражданской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7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сдачи нормативов по профессиональной физической подготовке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подразделения)</w:t>
      </w:r>
    </w:p>
    <w:bookmarkEnd w:id="203"/>
    <w:bookmarkStart w:name="z228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"_____" ____________ 20____ года город ______________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Звание, фамилия, имя, отчество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подготовка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дистанцию 60/100 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дистанцию 1000 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подтягивание/выпрыгивание/комплексное силовое упражнение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Челночный бег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службы)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 профессиональной физической подготовке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Пожарно-спасательная подготовка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пожарно-спасательной подготовки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сотрудника об ознакомлении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по штурмовой лестнице в окно 4-го этажа учебной башни / подъем по установленной выдвижной трехколенной лестнице в окно 3-го этажа учебной башни/ закрепление спасательной веревки за конструкцию здания одним из 4-х способов вязки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службы)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30" w:id="20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(должности, звания, фамилия, имя, отчество, подписи лиц, принимавших зачеты)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