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5665" w14:textId="e7f5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руководителя Бюро национальной статистики Агентства по стратегическому планированию и реформам Республики Казахстан от 16 января 2024 года № 5 "Об утверждении Плана мероприятий по проведению национальной сельскохозяйственной переписи Республики Казахстан в 2025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19 декабря 2024 года № 217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Бюро национальной статистики Агентства по стратегическому планированию и реформам Республики Казахстан от 16 января 2024 года № 5 "Об утверждении Плана мероприятий по проведению национальной сельскохозяйственной переписи Республики Казахстан в 2025 году"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национальной сельскохозяйственной переписи Республики Казахстан в 2025 году, утвержденном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приложения к указанному приказу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переписных листов, методологических инструментариев по проведению национальной сельскохозяйственной переписи Республики Казахстан в 2025 году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АСПР, МСХ, МЦРИАП, акиматы областей, городов республиканского значения и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2024 года (для пилотной сельскохозяйственной переписи)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 приложения к указанному приказу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интегрированной информационной системы "е-Статистика" с учетом проведения национальной сельскохозяйственной переписи Республики Казахстан в 2025 году и перехода на административные данные при формировании официальной статистической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испытаний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ИВЦ, МСХ, МЦРИАП, МЭПР, МВРИ и другие соответствующие 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2024 года – II 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III, IV квартал 2024 году - в пределах выделенных средств из резерва Правительства Республики Казахстан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2025 года – II квартал 2026 года - в пределах выделенных средств, в рамках бюджетной программы 002 "Обеспечение представления статистической информации" подпрограммы 101 "Проведение национальной переписи населения и сельскохозяйственной переписи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резерва Правительства Республики Казахстан из республиканского бюджета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приложения к указанному приказу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Тиражирование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1)картографических материалов (карты и схематические планы населенных пунктов);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переписных инструментариев (справки, пояснения, удостоверения переписного персонала и другое).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выполненных работ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 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средств, в рамках бюджетной программы 002 "Обеспечение представления статистической информации" подпрограммы 101 "Проведение национальной переписи населения и сельскохозяйственной переписи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21 приложения к указанному приказу изложить в следующей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контрольного обхода национальной сельскохозяйственной переписи Республики Казахстан в 2025 году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БНС АСПР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 БНС АСПР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– IV 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средств, в рамках бюджетной программы 002 "Обеспечение представления статистической информации" подпрограммы 101 "Проведение национальной переписи населения и сельскохозяйственной переписи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</w:tbl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статистики сельского хозяйства и национальных переписей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доведение настоящего приказа до заинтересованных государственных и местных исполнительных органов,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и Республиканского государственного предприятия на праве хозяйственного ведения "Информационно-вычислительный центр Бюро национальной статистики Агентства по стратегическому планированию и реформам Республики Казахстан" для сведения.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Руководителя Бюро национальной статистики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Агентства по стратегическому планированию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реформам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