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b469" w14:textId="41ab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2025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 сентября 2024 года № 138. Отменен приказом Руководителя Бюро национальной статистики Агентства по стратегическому планированию и реформам РК от 12.12.2024 № 209.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Отменен приказом Руководителя Бюро национальной статистики Агентства по стратегическому планированию и реформам РК от 12.12.2024 </w:t>
      </w:r>
      <w:r>
        <w:rPr>
          <w:rFonts w:ascii="Times New Roman"/>
          <w:b w:val="false"/>
          <w:i w:val="false"/>
          <w:color w:val="ff0000"/>
          <w:sz w:val="28"/>
        </w:rPr>
        <w:t>№ 209</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государственной статистике" и подпунктом 19) пункта 14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2025 год.</w:t>
      </w:r>
    </w:p>
    <w:bookmarkEnd w:id="1"/>
    <w:bookmarkStart w:name="z7"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10" w:id="5"/>
    <w:p>
      <w:pPr>
        <w:spacing w:after="0"/>
        <w:ind w:left="0"/>
        <w:jc w:val="both"/>
      </w:pPr>
      <w:r>
        <w:rPr>
          <w:rFonts w:ascii="Times New Roman"/>
          <w:b w:val="false"/>
          <w:i w:val="false"/>
          <w:color w:val="000000"/>
          <w:sz w:val="28"/>
        </w:rPr>
        <w:t>
      3)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Бюро национальной статистики </w:t>
            </w:r>
          </w:p>
          <w:p>
            <w:pPr>
              <w:spacing w:after="20"/>
              <w:ind w:left="20"/>
              <w:jc w:val="both"/>
            </w:pPr>
          </w:p>
          <w:p>
            <w:pPr>
              <w:spacing w:after="20"/>
              <w:ind w:left="20"/>
              <w:jc w:val="both"/>
            </w:pPr>
            <w:r>
              <w:rPr>
                <w:rFonts w:ascii="Times New Roman"/>
                <w:b w:val="false"/>
                <w:i/>
                <w:color w:val="000000"/>
                <w:sz w:val="20"/>
              </w:rPr>
              <w:t xml:space="preserve">Агентства по стратегическому планированию и </w:t>
            </w:r>
          </w:p>
          <w:p>
            <w:pPr>
              <w:spacing w:after="0"/>
              <w:ind w:left="0"/>
              <w:jc w:val="left"/>
            </w:pPr>
          </w:p>
          <w:p>
            <w:pPr>
              <w:spacing w:after="20"/>
              <w:ind w:left="20"/>
              <w:jc w:val="both"/>
            </w:pPr>
            <w:r>
              <w:rPr>
                <w:rFonts w:ascii="Times New Roman"/>
                <w:b w:val="false"/>
                <w:i/>
                <w:color w:val="000000"/>
                <w:sz w:val="20"/>
              </w:rPr>
              <w:t xml:space="preserve">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2024 года № 138</w:t>
            </w:r>
          </w:p>
        </w:tc>
      </w:tr>
    </w:tbl>
    <w:bookmarkStart w:name="z15" w:id="8"/>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2025 год</w:t>
      </w:r>
    </w:p>
    <w:bookmarkEnd w:id="8"/>
    <w:bookmarkStart w:name="z16" w:id="9"/>
    <w:p>
      <w:pPr>
        <w:spacing w:after="0"/>
        <w:ind w:left="0"/>
        <w:jc w:val="left"/>
      </w:pPr>
      <w:r>
        <w:rPr>
          <w:rFonts w:ascii="Times New Roman"/>
          <w:b/>
          <w:i w:val="false"/>
          <w:color w:val="000000"/>
        </w:rPr>
        <w:t xml:space="preserve">  Общегосударственные статистические наблюдения, проводимые Бюро национальной статистики Агентства по стратегическому планированию и реформам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(далее – ОКЭД) 01.4 – "Животноводство" и 01.5 – "Смешанное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ОКЭД 01.4 –"Животноводство" и 01.5 – "Смешанное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ОКЭД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11 по 25 марта, с 11 по 25 июня, с 11 по 25 сентября, с 11 по 25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02 – "Лесоводство и лесозаготовки", 01.3 – "Воспроизводство растений" и индивидуальные предприниматели при наличии лесорубочного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и 01.5 "Смешанное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В наблюдении принимают участие попавшие в выборку хозяйства населения,</w:t>
            </w:r>
          </w:p>
          <w:bookmarkEnd w:id="10"/>
          <w:p>
            <w:pPr>
              <w:spacing w:after="20"/>
              <w:ind w:left="20"/>
              <w:jc w:val="both"/>
            </w:pPr>
            <w:r>
              <w:rPr>
                <w:rFonts w:ascii="Times New Roman"/>
                <w:b w:val="false"/>
                <w:i w:val="false"/>
                <w:color w:val="000000"/>
                <w:sz w:val="20"/>
              </w:rPr>
              <w:t>
имеющие посевные площади, сенокосы и пастбища, многолетние насаждения и теплицы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ОКЭД 05-33, 35-39)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05-33, 35-39),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ОКЭД – 38110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ОКЭД 38 (кроме 38.12.0 "Сбор опасных отходов" и 38.22.0 "Обработка и удаление опасных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или декларируемых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ОКЭД – 36, 37 (кроме 37.00.2 "Ассенизаторская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их переработку, 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ОКЭД – 06.10, 19.20.1, 46.71.1, 46.71.5, 46.71.6, 46.71.7, 46.71.8,46.71.9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ОКЭД – 05, 19.1,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ОКЭД – 35.30.2, 35.30.3, 35.30.5, 35.30.7, 35.30.8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ОКЭД – 35.1 и осуществляющие производство электроэнергии для собственных нужд –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ОКЭД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более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до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–предоставление услуг по обеспечению питанием и напитками и юридические лица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ОКЭД 66.11.1)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68.20.3)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ОКЭД: 45 – оптовая и розничная торговля автомобилями и мотоциклами и их ремонт; 46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ОКЭД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58-60, 62, 63, 64.20.0, 68-75, 77, 78, 80-82, 90-93, 95,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ОКЭД 58.2; 62;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IT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ОКЭД 64.91.1, 64.91.2, 77.11.2, 77.12.2, 77.31.2, 77.32.2, 77.33.2, 77.33.9, 77.34.2, 77.35.2, 77.39.2, 77.40.0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ОКЭД – 90.01.1, 93.29.3, 90.01.2, 90.01.3, 91.01.2, 91.02.0, 91.04.1, 93.21.0, 93.29.9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учреждений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кинематографической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 55 "Предоставление услуг по временному проживанию"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 и инноваций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ОКЭД 53 – почтовая и курьерская деятельность, 61 – телекоммуникации,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ОКЭД 53 – почтовая и курьерская деятельность,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ОКЭД 61 – телекоммуникации,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17 февраля, 17 марта, 21 апреля, 19 мая, 16 июня, 21 июля, 18 августа, 15 сентября, 20 октября, 17 ноября, 15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июля, 18 августа, 15 сентября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05-39, 46,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45,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68.20 – Аренда и управление собственной или арендуемой недвижимостью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(морской)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ОКЭД: 01 – "Растениеводство и животноводство, охота и предоставление услуг в этих областях"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03 – Рыболовство и рыбоводство, а также физические лица при наличии разрешения на пользование животным миром и ведение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52, 62, 63, 69-71, 73, 74, 77, 80-82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здравохранения и социального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организаций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ОКЭД – 85, 86, 87, 88, независимо от формы собственности и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основных показателях финансово-хозяйственной деятельности организаций образования, здравоохранения и социального обслуживания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видом деятельности: "Образование" и "Здравоохранение и социальное обслуживание населения" согласно коду ОКЭД – 85, 86, 87, 88. Индивидуальные предприниматели объемы оказанных услуг за год заполняют только в четвертом квартале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ОКЭД),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организации по предоставлению специальных социальных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15-80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 и 15 ноября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домашнего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bookmarkStart w:name="z18" w:id="11"/>
    <w:p>
      <w:pPr>
        <w:spacing w:after="0"/>
        <w:ind w:left="0"/>
        <w:jc w:val="both"/>
      </w:pPr>
      <w:r>
        <w:rPr>
          <w:rFonts w:ascii="Times New Roman"/>
          <w:b w:val="false"/>
          <w:i w:val="false"/>
          <w:color w:val="000000"/>
          <w:sz w:val="28"/>
        </w:rPr>
        <w:t>
      Ведомственные статистические наблюдения, проводимые государственными органами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(городов республиканского значения,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(городов республиканского значения,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карьерные центры, центры трудовой мобильности,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граждан, обратившихся за трудовым посредничеством за _______ (месяц) 202__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карьерные центры – 2-го числа после отчетного месяца; центры трудовой мобильности – 4-го числа после отчетного месяца; местные исполнительные органы по вопросам социальной защиты и занятости населения областей, городов республиканского значения, столицы – 6-го числа после отчетного месяца; АО "ЦРТР" в МТСЗН – 8-го числа после отчетного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нахождения; местные исполнительные органы по вопросам социальной защиты и занятости населения районов, городов;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местные исполнительные органы по вопросам социальной защиты и занятости населения районов, городов – 5-го числа после отчетного месяца; местные исполнительные органы по вопросам социальной защиты и занятости населения областей, городов республиканского значения, столицы – 7-го числа после отчетного месяца; АО "ЦРТР" в МТСЗН – 10-го числа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Комитет по делам строительства и жилищно-коммунального хозяйства</w:t>
            </w:r>
          </w:p>
          <w:bookmarkEnd w:id="12"/>
          <w:p>
            <w:pPr>
              <w:spacing w:after="20"/>
              <w:ind w:left="20"/>
              <w:jc w:val="both"/>
            </w:pPr>
            <w:r>
              <w:rPr>
                <w:rFonts w:ascii="Times New Roman"/>
                <w:b w:val="false"/>
                <w:i w:val="false"/>
                <w:color w:val="000000"/>
                <w:sz w:val="20"/>
              </w:rPr>
              <w:t>
 Министерства промышленности и строительства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ОКЭД: 02, 08, 16, 19, 20, 22-28, 31, 35,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ОКЭД: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акционерным обществом "БТА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"страховые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Комитетом водного хозяйства Министерства водных ресурсов и ирригации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водопользователи использующие воду для нужд сельского хозяйства, для производственных, коммунально-бытовых нужд и гидроэнергетики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