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5625" w14:textId="0f15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15 августа 2024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9-3), 9-4), 9-5), 9-6), 9-7), 9-8), 9-10), 9-11), 9-12), 9-13) и 9-14) в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получать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9-7) соблюдать законодательство Республики Казахстан, права и законные интересы административных источников;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не препятствовать установленному режиму работы административного источника в период проведения проверок;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предоставлять административному источнику необходимую информацию, относящуюся к предмету проверок;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осуществлять ввод первичных статистических данных, полученных от респондентов и домашних хозяйств на бумажных носителях в соответствующую информационную систему;";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государственного контроля в области государственной статистики в отношении респондентов без посещения респондентов, в отношении административных источников в форме дистанционного контроля, периодической и внеплановой проверки;";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формирование полугодовых списков административных источников, для включения их в полугодовые планы проведения периодических проверок в отношении административных источников;".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