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4cf90" w14:textId="764cf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профессионального стандарта "Интервьюирование в области государственной статистики"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Руководителя Бюро национальной статистики Агентства по стратегическому планированию и реформам Республики Казахстан от 9 октября 2024 года № 34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ПРИКАЗЫВАЮ: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"Интервьюирование в области государственной статистики".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человеческих ресурсов Бюро национальной статистики Агентства по стратегическому планированию и реформам Республики Казахстан в установленном законодательством порядке обеспечить: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календарных дней со дня подписания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 - ресурсе Бюро национальной статистики Агентства по стратегическому планированию и реформам Республики Казахстан.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оставляю за собой.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Турлубаев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 и социальной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защиты населения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 Бюро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стратегическому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планированию и реформам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октября 2024 года № 34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 "Интервьюирование в области государственной статистики"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Профессиональный стандарт "Интервьюирование в области государственной статистики" (далее – профессиональный стандарт)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квалификациях". </w:t>
      </w:r>
    </w:p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профессиональный стандарт определяет требования к уровню квалификации и компетентности, к содержанию, качеству и условиям труда, а также предназначен для формирования образовательных программ, в том числе для обучения персонала, разработки материалов для сертификации работников и выпускников организаций образования, решения широкого круга задач в организациях на работы по интервьюированию области государственной статистики.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Профессиональный стандарт применяется для использования пользователями: 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работниками – для понимания предъявляемых требований к профессиональной деятельности в области государственной статистики, планирования своего профессионального развития и повышения квалификации, а также прогнозирования карьерного продвижения; 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работодателями – для выработки единых требований к содержанию профессиональной деятельности в области государственной статистики, для обновления требований к квалификации работников, отвечающих современным потребностям рынка труда, формирования критериев при найме и аттестации персонала, а также составления программ повышения квалификации, развития, продвижения и ротации кадров; 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образовательными и учебными заведениями – для определения целей и содержания образовательных программ подготовки специалистов в области государственной статистики, переподготовки и повышения квалификации руководителей и специалистов профильных направлений, развития системы профессиональной переподготовки и повышения квалификации преподавателей и экспертов в области государственной статистики;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организациями (органами), осуществляющими деятельность по сертификации и присвоению квалификации – для разработки оценочных материалов при сертификации персонала и выработки критериев квалификации работников по уровню соответствия; 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государственными органами – для использования профессионального стандарта в качестве критериев для мониторинга и прогнозирования рынка труда.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настоящего профессионального стандарта организации могут разрабатывать для внутреннего применения корпоративные профессиональные стандарты на работников с уточнением уровня профессионального образования, перечня трудовых функций, знаний, умений и навыков с учетом особенностей организации производства, труда и управления, их ответственности.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используются следующие термины и определения: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интервьюирование – способ проведения опроса посредством компьютеризированной системы телефонного опроса и (или) при проведении личного опроса интервьюером;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отраслевая рамка квалификаций – структурированное описание уровней квалификаций, признаваемых в отрасли;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знание – изученная и усвоенная информация, необходимая для выполнения действий в рамках профессиональной задачи;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навык - способность применять знания и умения, позволяющая выполнять профессиональную задачу целиком;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умение – способность физически и (или) умственно выполнять отдельные единичные действия в рамках профессиональной задачи;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информальное образование – вид образования, получаемый в ходе повседневной деятельности вне организаций образования и организаций, предоставляющих образовательные услуги, и не сопровождаемый выдачей документа, подтверждающего результаты обучения;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неформальное образование – вид образования, запланированный, организованный и осуществляемый организациями, которые предоставляют образовательные услуги, оказываемые без учета места, сроков и формы обучения, и сопровождаемый выдачей документа, подтверждающего результаты обучения;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профессия – род занятий, осуществляемый физическим лицом и требующий определенной квалификации для его выполнения;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компетенция – способность применять навыки, позволяющие выполнять одну или несколько профессиональных задач, составляющих трудовую функцию;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должность – структурная единица работодателя, на которую возложен круг должностных полномочий и должностных обязанностей.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применяются следующие сокращения: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ОРК – отраслевая рамка квалификаций;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КС – квалификационный справочник должностей руководителей, специалистов и других служащих;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ЕТКС – единый тарифно-квалификационный справочник работ и профессий рабочих;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ОКЭД – общий классификатор видов экономической деятельности;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НКЗ – национальный классификатор занятий;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Бюро – Бюро национальной статистики Агентства по стратегическому планированию и реформам Республики Казахстан.</w:t>
      </w:r>
    </w:p>
    <w:bookmarkEnd w:id="32"/>
    <w:bookmarkStart w:name="z4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Название профессионального стандарта: "Интервьюирование в области государственной статистики".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Деятельность в области статистики и социологии.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Указание секции, раздела, группы, класса и подкласса согласно ОКЭД: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 Профессиональная, научная и техническая деятельность: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 Научные исследования и разработки;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72.2 Исследования и экспериментальные разработки в области общественных и гуманитарных наук;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72.20 Исследования и экспериментальные разработки в области общественных и гуманитарных наук;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72.20.1 Прикладные исследования в области общественных и гуманитарных наук, направленные на содействие развитию отечественных производств;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72.20.4 Междисциплинарные исследования и разработки в области экономического, бюджетного и стратегического планирования;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Государственное управление и оборона; обязательное социальное обеспечение: 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 Государственное управление и оборона; обязательное социальное обеспечение;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84.1 Государственное управление общего характера, социально-экономическое управление;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84.11 Государственное управление общего характера;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84.11.7 Деятельность в области статистики и социологии, деятельность статистических служб на разных уровнях, обеспечение функционирования и руководства социологическими службами;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84.12 Регулирование деятельности учреждений, обеспечивающих медицинское обслуживание, образование, культурное обслуживание и другие социальные услуги, кроме социального обеспечения;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84.13 Регулирование и содействие эффективному ведению экономической деятельности.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Краткое описание профессионального стандарта 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Профессиональный стандарт описывает основные функции и компетенции руководителя отдела и инструктора по подготовке и проведению национальных переписей, интервьюера по проведению общегосударственных статистических наблюдений и национальных переписей (далее – интервьюер по проведению статистических наблюдений).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профессиональном стандарте в характеристиках должностей специалистов предусматривается в пределах одной и той же должности без изменения ее наименования внутридолжностное квалификационное категорирование, которое устанавливается руководителем организации (предприятия) c учетом степени самостоятельности работника при выполнении должностных (функциональных) обязанностей, его ответственности за принимаемые решения, отношения к работе, эффективности и качества труда, а также профессиональных навыков, знаний и умений, опыта практической деятельности, определяемой стажем работы по специальности. Внутридолжностное квалификационное категорирование указаны в подуровнях карточек профессий специалистов.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настоящий профессиональный стандарт не включены производные должности: заместителей руководителей, старших, ведущих и главных специалистов, их обязанности, знания, умения и навыки определяются на основании базовых должностей и устанавливаются на основании штатных нормативов и расписаний в организации. Требования к необходимому стажу работы старших, ведущих и главных специалистов повышаются на 2-3 года по сравнению с предусмотренными для специалистов первой квалификационной категории. 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Наряду с требованиями к теоретическим и практическим знаниям, содержащимся в разделе "знания", работники должны знать: порядок внутреннего трудового распорядка, порядок и нормы по безопасности и охране труда, экологической, промышленной безопасности, санитарно-эпидемиологические требования, порядок рациональной организации и содержания рабочего места.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интервьюер по проведению статистических наблюдений – 4-6 уровни (подуровни: без категории, 1, 2 и высшей категории) квалификации по ОРК;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инструктор по подготовке и проведению национальных переписей – 4-6 уровень (подуровни: без категории, 1, 2 и высшей категории) квалификации по ОРК;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 по подготовке и проведению национальных переписей – 8.3-1 (высшее образование и опыт) уровень квалификации по ОРК.</w:t>
      </w:r>
    </w:p>
    <w:bookmarkEnd w:id="58"/>
    <w:bookmarkStart w:name="z69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Карточка профессии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 "Интервьюер по проведению статистических наблюдений"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4314-1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наименования занятия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4314-1-002 Интервьюер по проведению статистических наблюдений (обследований)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Интервьюер по проведению статистических наблюдений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Подууровень квалификации по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4 - без категории;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– 2 категории;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 – 1 категории.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КС, типовых квалификационных характеристик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уровня квалификации: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высшей категории: среднее техническое и профессиональное (среднее специальное, среднее профессиональное) образование по соответствующей специальности и стаж работы в должности интервьюера первой категории не менее 3 лет или стаж работы по специальности не менее 5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первой категории: среднее техническое и профессиональное (среднее специальное, среднее профессиональное) образование по соответствующей специальности и стаж работы в должности интервьюера для проведения статистических наблюдений (обследований) второй категории не менее 2 лет или стаж работы по специальности не менее 4 лет;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категории: среднее техническое и профессиональное (среднее специальное, среднее профессиональное) образование по соответствующей специальности и стаж работы в должности интервьюера по проведению статистических наблюдений (обследований) без категории не менее 1 года или стаж работы по специальности не менее 3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 категории: среднее техническое и профессиональное (среднее специальное, среднее профессиональное) образование по соответствующей специальности, без предъявления требований к стажу работы (квалификационный справочник должностей руководителей, специалистов и других служащих).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образование по специальности: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 Искусство и гуманитарные науки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 Социальные науки и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 Бизнес, управление и право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 Естественные науки, математика и статистика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 Информационно-коммуникационные технологии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 Инженерные, обрабатывающие и строительные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 Сельское, лесное, рыболовное хозяйство и ветеринария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 Здравоохранение и социальное обеспечение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Службы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Сфера обслуживания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Гигиена и охрана труда на производстве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Службы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Транспортные услуги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уровня квалификации: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категории: среднее техническое и профессиональное образование по соответствующей специальности, без предъявления требований к стажу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категории: среднее техническое и профессиональное образование по соответствующей специальности и стаж работы в должности интервьюера по проведению статистических наблюдений (обследований) без категории не менее 1 года или стаж работы по специальности не менее 3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категории: среднее техническое и профессиональное образование по соответствующей специальности и стаж работы в должности интервьюера для проведения статистических наблюдений (обследований) второй категории не менее 2 лет или стаж работы по специальности не менее 4 лет.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повышения квалификации на базе организации образования или обучение в организации (на предприятии);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курсы подготовки и переподготовки кадров на платформе "skills.enbek.kz"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2120-3-010 Статистик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опроса респондентов и домашних хозяйств при проведении общегосударственных статистических наблюдений и национальных переписей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Подготовка к проведению статистических наблюдений.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статистических наблюдений.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Проведение кодировки, ввода и контроля качества заполнения первичных статистических данных в программное обеспечение посредством планшета, интернет-ресурса или бумажных носителей.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Контроль качества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 проведению статистических наблюдений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Изучение методических и инструктивных документов, методологического и статистического инструментария, регламентирующих проведение статистических наблюдений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Изучение программы и методики статистического наблюдения.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Подготовка необходимой документации, бланков и оборудования для проведения опросов.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Ознакомление с инструкциями по заполнению анкет и опросных листов.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Работать с методологической и технической документацией.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Находить необходимую информацию из доступных источников.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Использовать цифровые ресурсы профессиональной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Определять адреса домашних хозяйств согласно списку, подготовленному сотрудниками территориальных подразделений Бюро.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Устанавливать даты посещений в определенные дни и сообщать курирующим сотрудникам территориальных подразделений Бюро.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 Республики Казахстан в области государственной статистики, формы и методы статистических наблюдений в пределах компетенции.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Статистические формы и переписные листы, методики опроса и базовые навыки интервьюирования.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Производственная санитария.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Порядок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Порядок по безопасности и охране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первичного статистического наблюдения и (или) проведение агитационно-разъяснительной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Налаживать контакт с респондентами и (или) домашними хозяйствами.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Излагать основные сведения о статистическом наблюдении.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Разъяснять необходимость участия в статистических наблюдениях.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Конструктивно отвечать на вопросы респондентов и (или) домашних хозяйств.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Профессионально вести беседу, производить опрос.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Иметь навыки делового общения.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Составлять списки и отчеты, договора.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 Республики Казахстан в области государственной статистики, формы и методы статистических наблюдений в пределах компетенций.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Методологические и инструктивные документы по организации статистических наблюдений, их цели и задачи.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Сроки представления статистических форм, утверждаемые уполномоченным органом в области государственной статистики в соответствии с Законом Республики Казахстан "О государственной статистике".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оформления переписных листов, утверждаемых уполномоченным органом в области государственной статистики в соответствии с подпунктом 44) пункта 15 Положения о Бюро национальной статистики Агентства по стратегическому планированию и реформам Республики Казахстан, утвержденного приказом Председателя Агентства по стратегическому планированию и реформам Республики Казахстан от 23 октября 2020 года № 9-нқ (далее – Положение).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Языковые знания (структура, грамматика, лексика).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Производственная санитария.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Порядок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Порядок по безопасности и охране труда.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Трудовая функция 2: 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статистических наблюдений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и сбор статистических форм и (или) переписных листов, проведение опроса респондентов и (или) домашних хозяйств по утвержденным статистическим формам и (или) переписным листам, а также сбор данных посредством планшета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Учитывать особенности респондентов и (или) домашних хозяйств, вести интервью с одновременным ведением записей.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Разъяснять необходимость участия в статистических наблюдениях.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Устанавливать контакт, тактичное ведение беседы.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Интервьюировать респондентов в соответствии с требованиями программы наблюдения.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Корректорно заполнять анкеты и опросные листы на основе ответов респондентов.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Сохранять конфиденциальность первичных статистических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Адаптировать стиль общения под респондентов.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Проводить контрольные обходы респондентов.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 Республики Казахстан, в области государственной статистики.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опроса и базовых навыков интервьюирования.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Методологические и инструктивные документы по организации статистических наблюдений.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Производственная санитария.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Порядок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Порядок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Порядок по безопасности и охране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сбора материалов статистических наблюдений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Разъяснять цели статистических наблюдений и консультировать респондентов и (или) домашних хозяйств при заполнении статистических форм и (или) переписных листов.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Понимать и правильно интерпретировать вопросы.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Формулировать исчерпывающие версии ответов.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Интервьюировать респондентов в соответствии с требованиями программы наблюдения.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Объяснять респондентам цели исследования и важности участия.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Корректно заполнять анкеты и опросные листы на основе ответов респондентов.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Обеспечить конфиденциальность собранной информации.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Содержание статистических форм и (или) переписных листов и инструкций по их заполнению.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Способы исправления и корректировки зафиксированных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Производственная санитария.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Порядок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Порядок по безопасности и охране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Повторное посещение респондентов и (или) домашних хозяйств для корректировки выявленных недостатков и уточнения материалов статистических наблюдений по дополнительным вопросам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Формулировать и разъяснять цель повторного посещения.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Задавать дополнительные и уточняющие вопросы, контрольные вопросы.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Формулировать исчерпывающие версии ответов.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Вносить исправления и корректировки.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Обеспечить конфиденциальность собранной информации.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Методы опроса и базовых навыков интервьюирования.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Методологические и инструктивные документы по организации и проведению статистических наблюдений.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Производственная санитария.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Порядок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Порядок по безопасности и охране труда.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Трудовая функция 3: 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Проведение кодировки, ввода и контроля качества заполнения первичных статистических данных в программное обеспечение посредством планшета, интернет-ресурса или бумажных носителей 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Проведение арифметико-логического контроля первичных статистических данных, полученных от респондентов и (или) домашних хозяйств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Использовать качественные и количественные критерии для арифметико-логического контроля первичных статистических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содержание и объем первичных статистических данных, требующих уточнения.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Проверять корректность арифметических расчетов.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Следить за тем, чтобы данные были логически взаимосвязаны.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Проверять последовательность ответов.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Идентифицировать данные, которые выходят за рамки нормальных или ожидаемых значений.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Выявлять пропущенные данные и при необходимости запрашивать у респондента дополнительную информацию для уточнения ответов.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Способы, процедуры логического контроля.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Методологические и инструктивные документы по организации и проведению статистических наблюдений.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Навыки общения и проверки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Обучение на типичных ошибках.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Производственная санитария.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Порядок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Порядок по безопасности и охране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Подготовка первичных статистических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Вносить коды и первичные статистические данные в статистические формы и (или) переписные листы.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Экспортировать заполненные статистические формы и (или) переписные листы.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Составлять описи и отчеты.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Использовать цифровые ресурсы профессиональной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Сроки представления статистических форм и инструкций по их заполнению, утверждаемые уполномоченным органом в области государственной статистики.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оформления переписных листов, утверждаемых уполномоченным органом в области государственной статистики в соответствии с подпунктом 44) пункта 15 Положения.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Методологические и инструктивные документы по организации и проведению статистических наблюдений.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Производственная санитария.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Порядок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Порядок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Порядок по безопасности и охране труда.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 Контроль качества данных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данных на соответствие заданным критериям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Умения: 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Задавать уточняющие вопросы, если данные кажутся подозрительными, а также объяснять респондентам необходимость корректных ответов.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Выявлять несоответствия в ответах и ошибки и уметь корректно вносить изменения (при необходимости связываться с респондентами для уточнения).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Принимать решения: нужно ли вернуться к респонденту для уточнения, каким образом лучше всего исправить ошибку и как продолжить процесс сбора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Документировать ошибки и отклонения, составлять отчеты по качеству собранных данных и передавать их ответственным лицам.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Знания: 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Методологические и инструктивные документы по организации и проведению статистических наблюдений.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Производственная санитария.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Порядок по безопасности и охране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Умения: 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Понимать цели и задачи исследования, методики выборки, а также требования к качеству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Понимать структуру статистических форм и (или) переписных листов и правил их заполнения (вопросы, блоки, логические последовательности) позволяет интервьюеру быстро выявлять ошибки или неточности в ответах.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Понимать, как различные переменные и данные должны соотноситься друг с другом.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Проверять данные на логические и арифметические ошибки.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Владеть требованиями конфиденциальности и этическими нормами при работе с личными данными респондентов, чтобы обеспечить безопасность и доверие.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Знания: 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Методологические и инструктивные документы по организации и проведению статистических наблюдений.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Производственная санитария.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Порядок по безопасности и охране труда.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Внимательность к деталям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Устная и письменная коммуникация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Следование этическим нормам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Интервьюер по проведению статистических наблюдений.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 "Интервьюер по проведению статистических наблюдений"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4314-1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наименования занятия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4314-1-002 Интервьюер по проведению статистических наблюдений (обследований)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Интервьюер по проведению статистических наблюдений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Подууровень квалификации по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 - высшей категории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КС, типовых квалификационных характеристик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уровня квалификации: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высшей категории: среднее техническое и профессиональное (среднее специальное, среднее профессиональное) образование по соответствующей специальности и стаж работы в должности интервьюера первой категории не менее 3 лет или стаж работы по специальности не менее 5 лет.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образование по специальности: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 Искусство и гуманитарные науки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 Социальные науки и информации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Бизнес, управление и право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 Естественные науки, математика и статистика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 Информационно-коммуникационные технологии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 Инженерные, обрабатывающие и строительные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 Сельское, лесное, рыболовное хозяйство и ветеринария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 Здравоохранение и социальное обеспечение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Службы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Сфера обслуживания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Гигиена и охрана труда на производстве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Службы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Транспортные услуги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уровня квалификации: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высшей категории: послесреднее профессиональное образование по соответствующей специальности и стаж работы в должности интервьюера первой категории не менее 3 лет или стаж работы по специальности не менее 5 лет.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повышения квалификации на базе организации образования или обучение в организации (на предприятии);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курсы подготовки и переподготовки кадров на платформе "skills.enbek.kz"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2120-3-010 Статистик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опроса респондентов и домашних хозяйств при проведении общегосударственных статистических наблюдений и национальных переписей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Подготовка к проведению статистических наблюдений.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статистических наблюдений.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Проведение кодировки, ввода и контроля качества заполнения первичных статистических данных в программное обеспечение посредством планшета, интернет-ресурса или бумажных носителей.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Контроль качества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Изучение программы и методики статистического наблюдения.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Подготовка необходимой документации, бланков и оборудования для проведения опросов.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Ознакомление с инструкциями по заполнению анкет и опросных листов.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Работать с методологической и технической документацией.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Находить необходимую информацию из доступных источников.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Использовать цифровые ресурсы профессиональной деятельности.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 проведению статистических наблюдений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Изучение методических и инструктивных документов, методологического и статистического инструментария, регламентирующих проведение статистических наблюдений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Определять адреса домашних хозяйств согласно списку, подготовленному сотрудниками территориальных подразделений Бюро.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Устанавливать даты посещений в определенные дни и сообщать курирующим сотрудникам территориальных подразделений Бюро.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 Республики Казахстан в области государственной статистики, формы и методы статистических наблюдений в пределах компетенции.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Статистические формы и переписные листы, методики опроса и базовые навыки интервьюирования.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Производственная санитария.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Порядок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Порядок по безопасности и охране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первичного статистического наблюдения и (или) проведение агитационно-разъяснительной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Налаживать контакт с респондентами и (или) домашними хозяйствами.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Излагать основные сведения о статистическом наблюдении.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Разъяснять необходимость участия в статистических наблюдениях.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Конструктивно отвечать на вопросы респондентов и (или) домашних хозяйств.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Профессионально вести беседу, производить опрос.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Иметь навыки делового общения.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Составлять списки и отчеты, договора.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 Республики Казахстан в области государственной статистики, формы и методы статистических наблюдений в пределах компетенций.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Методологические и инструктивные документы по организации статистических наблюдений, их цели и задачи.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Сроки представления статистических форм, утверждаемые уполномоченным органом в области государственной статистики в соответствии с Законом Республики Казахстан "О государственной статистике".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оформления переписных листов, утверждаемых уполномоченным органом в области государственной статистики в соответствии с подпунктом 44) пункта 15 Положения.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Языковые знания (структура, грамматика, лексика).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Производственная санитария.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Порядок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Порядок по безопасности и охране труда.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Трудовая функция 2: 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статистических наблюдений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и сбор статистических форм и (или) переписных листов, проведение опроса респондентов и (или) домашних хозяйств по утвержденным статистическим формам и (или) переписным листам, а также сбор данных посредством планшета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Учитывать особенности респондентов и (или) домашних хозяйств, вести интервью с одновременным ведением записей.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Разъяснять необходимость участия в статистических наблюдениях.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Устанавливать контакт, тактичное ведение беседы.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Интервьюировать респондентов в соответствии с требованиями программы наблюдения.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Корректорно заполнять анкеты и опросные листы на основе ответов респондентов.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Сохранять конфиденциальность первичных статистических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Адаптировать стиль общения под респондентов.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Проводить контрольные обходы респондентов.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 Республики Казахстан, в области государственной статистики.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опроса и базовых навыков интервьюирования.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Методологические и инструктивные документы по организации статистических наблюдений.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Производственная санитария.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Порядок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Порядок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Порядок по безопасности и охране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сбора материалов статистических наблюдений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Разъяснять цели статистических наблюдений и консультировать респондентов и (или) домашних хозяйств при заполнении статистических форм и (или) переписных листов.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Понимать и правильно интерпретировать вопросы.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Формулировать исчерпывающие версии ответов.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Интервьюировать респондентов в соответствии с требованиями программы наблюдения.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Объяснять респондентам цели исследования и важности участия.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Корректно заполнять анкеты и опросные листы на основе ответов респондентов.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Обеспечить конфиденциальность собранной информации.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Содержание статистических форм и (или) переписных листов и инструкций по их заполнению.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Способы исправления и корректировки зафиксированных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Производственная санитария.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Порядок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Порядок по безопасности и охране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Повторное посещение респондентов и (или) домашних хозяйств для корректировки выявленных недостатков и уточнения материалов статистических наблюдений по дополнительным вопросам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Формулировать и разъяснять цель повторного посещения.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Задавать дополнительные и уточняющие вопросы, контрольные вопросы.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Формулировать исчерпывающие версии ответов.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Вносить исправления и корректировки.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Обеспечить конфиденциальность собранной информации.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Методы опроса и базовых навыков интервьюирования.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Методологические и инструктивные документы по организации и проведению статистических наблюдений.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Производственная санитария.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Порядок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Порядок по безопасности и охране труда.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Трудовая функция 3: 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Проведение кодировки, ввода и контроля качества заполнения первичных статистических данных в программное обеспечение посредством планшета, интернет-ресурса или бумажных носителей 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Проведение арифметико-логического контроля первичных статистических данных, полученных от респондентов и (или) домашних хозяйств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Использовать качественные и количественные критерии для арифметико-логического контроля первичных статистических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содержание и объем первичных статистических данных, требующих уточнения.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Проверять корректность арифметических расчетов.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Следить за тем, чтобы данные были логически взаимосвязаны.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Проверять последовательность ответов.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Идентифицировать данные, которые выходят за рамки нормальных или ожидаемых значений.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Выявлять пропущенные данные и при необходимости запрашивать у респондента дополнительную информацию для уточнения ответов.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Способы, процедуры логического контроля.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Методологические и инструктивные документы по организации и проведению статистических наблюдений.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Навыки общения и проверки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Обучение на типичных ошибках.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Производственная санитария.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Порядок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Порядок по безопасности и охране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Подготовка первичных статистических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Вносить коды и первичные статистические данные в статистические формы и (или) переписные листы.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Экспортировать заполненные статистические формы и (или) переписные листы.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Составлять описи и отчеты.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Использовать цифровые ресурсы профессиональной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Сроки представления статистических форм и инструкций по их заполнению, утверждаемые уполномоченным органом в области государственной статистики.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оформления переписных листов, утверждаемых уполномоченным органом в области государственной статистики в соответствии с подпунктом 44) пункта 15 Положения.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Методологические и инструктивные документы по организации и проведению статистических наблюдений.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Производственная санитария.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Порядок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Порядок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Порядок по безопасности и охране труда.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 Контроль качества данных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данных на соответствие заданным критериям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Умения: 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Задавать уточняющие вопросы, если данные кажутся подозрительными, а также объяснять респондентам необходимость корректных ответов.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Выявлять несоответствия в ответах и ошибки и уметь корректно вносить изменения (при необходимости связываться с респондентами для уточнения).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Принимать решения: нужно ли вернуться к респонденту для уточнения, каким образом лучше всего исправить ошибку и как продолжить процесс сбора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Документировать ошибки и отклонения, составлять отчеты по качеству собранных данных и передавать их ответственным лицам.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Знания: 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Методологические и инструктивные документы по организации и проведению статистических наблюдений.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Производственная санитария.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Порядок по безопасности и охране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Умения: 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Понимать цели и задачи исследования, методики выборки, а также требования к качеству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Понимать структуру статистических форм и (или) переписных листов и правил их заполнения (вопросы, блоки, логические последовательности) позволяет интервьюеру быстро выявлять ошибки или неточности в ответах.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Понимать, как различные переменные и данные должны соотноситься друг с другом.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Проверять данные на логические и арифметические ошибки.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Владеть требованиями конфиденциальности и этическими нормами при работе с личными данными респондентов, чтобы обеспечить безопасность и доверие.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Знания: 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Методологические и инструктивные документы по организации и проведению статистических наблюдений.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Производственная санитария.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Порядок по безопасности и охране труда.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Внимательность к деталям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Устная и письменная коммуникация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Следование этическим нормам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Интервьюер по проведению статистических наблюдений.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 "Интервьюер по проведению статистических наблюдений"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4314-1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наименования занятия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4314-1-002 Интервьюер по проведению статистических наблюдений (обследований)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Интервьюер по проведению статистических наблюдений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Подууровень квалификации по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6 - без категории;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6.1. – 2 категории;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6.2. – 1 категории;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 - высшей категории.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КС, типовых квалификационных характеристик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высшего уровня квалификации: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высшей категории: высшее (или послевузовское) образование по соответствующей специальности и стаж работы в должности интервьюера по проведению статистических наблюдений (обследований) первой категории не менее 3 лет или стаж работы по специальности не менее 5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первой категории: высшее (или послевузовское) образование по соответствующей специальности и стаж работы в должности интервьюера по проведению статистических наблюдений (обследований) второй категории не менее 2 лет или стаж работы по специальности не менее 4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категории: высшее (или послевузовское) образование по соответствующей специальности и стаж работы в должности интервьюера по проведению статистических наблюдений (обследований) без категории не менее 1 года или стаж работы по специальности не менее 3 лет;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категории: высшее (или послевузовское) образование по соответствующей специальности, без предъявления требований к стажу работы.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профессиональное образование по специальности: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 Искусство и гуманитарные науки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6B03 Социальные науки, журналистика и информация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6B04 Бизнес, управление и право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 Естественные науки, математика и статистика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 Информационно-коммуникационные технологии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 Инженерные, обрабатывающие и строительные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 Сельское, лесное, рыболовное хозяйство и ветеринария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 Здравоохранение и социальное обеспечение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Службы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Сфера обслуживания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Гигиена и охрана труда на производстве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Службы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Транспортные услуги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высшего уровня квалификации: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категории: высшее профессиональное образование по соответствующей специальности, без предъявления требований к стажу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категории: высшее профессиональное образование по соответствующей специальности и стаж работы в должности интервьюера по проведению статистических наблюдений (обследований) без категории не менее 1 года или стаж работы по специальности не менее 3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первой категории: высшее профессиональное образование по соответствующей специальности и стаж работы в должности интервьюера по проведению статистических наблюдений (обследований) второй категории не менее 2 лет или стаж работы по специальности не менее 4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высшей категории: высшее профессиональное образование по соответствующей специальности и стаж работы в должности интервьюера по проведению статистических наблюдений (обследований) первой категории не менее 3 лет или стаж работы по специальности не менее 5 лет.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повышения квалификации на базе организации образования или обучение в организации (на предприятии);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курсы подготовки и переподготовки кадров на платформе "skills.enbek.kz"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2120-3-010 Статистик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опроса респондентов и домашних хозяйств при проведении общегосударственных статистических наблюдений и национальных переписей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Подготовка к проведению статистических наблюдений.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Проведение статистических наблюдений.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Проведение кодировки, ввода и контроля качества заполнения первичных статистических данных в программное обеспечение посредством планшета, интернет-ресурса или бумажных носителей.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Контроль качества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 проведению статистических наблюдений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Изучение методических и инструктивных документов, методологического и статистического инструментария, регламентирующих проведение статистических наблюдений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Изучение программы и методики статистического наблюдения.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Подготовка необходимой документации, бланков и оборудования для проведения опросов.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Ознакомление с инструкциями по заполнению анкет и опросных листов.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Работать с методологической и технической документацией.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Находить необходимую информацию из доступных источников.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Использовать цифровые ресурсы профессиональной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Определять адреса домашних хозяйств согласно списку, подготовленному сотрудниками территориальных подразделений Бюро.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Устанавливать даты посещений в определенные дни и сообщать курирующим сотрудникам территориальных подразделений Бюро.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 Республики Казахстан в области государственной статистики, формы и методы статистических наблюдений в пределах компетенции.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Статистические формы и переписные листы, методики опроса и базовые навыки интервьюирования.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Производственная санитария.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Порядок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Порядок по безопасности и охране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первичного статистического наблюдения и (или) проведение агитационно-разъяснительной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Налаживать контакт с респондентами и (или) домашними хозяйствами.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Излагать основные сведения о статистическом наблюдении.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Разъяснять необходимость участия в статистических наблюдениях.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Конструктивно отвечать на вопросы респондентов и (или) домашних хозяйств.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Профессионально вести беседу, производить опрос.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Иметь навыки делового общения.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Составлять списки и отчеты, договора.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 Республики Казахстан в области государственной статистики, формы и методы статистических наблюдений в пределах компетенций.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Методологические и инструктивные документы по организации статистических наблюдений, их цели и задачи.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Сроки представления статистических форм, утверждаемые уполномоченным органом в области государственной статистики в соответствии с Законом Республики Казахстан "О государственной статистике".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оформления переписных листов, утверждаемых уполномоченным органом в области государственной статистики в соответствии с подпунктом 44) пункта 15 Положения.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Языковые знания (структура, грамматика, лексика).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Производственная санитария.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Порядок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Порядок по безопасности и охране труда.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Трудовая функция 2: 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статистических наблюдений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и сбор статистических форм и (или) переписных листов, проведение опроса респондентов и (или) домашних хозяйств по утвержденным статистическим формам и (или) переписным листам, а также сбор данных посредством планшета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Учитывать особенности респондентов и (или) домашних хозяйств, вести интервью с одновременным ведением записей.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Разъяснять необходимость участия в статистических наблюдениях.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Устанавливать контакт, тактичное ведение беседы.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Интервьюировать респондентов в соответствии с требованиями программы наблюдения.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Корректорно заполнять анкеты и опросные листы на основе ответов респондентов.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Сохранять конфиденциальность первичных статистических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Адаптировать стиль общения под респондентов.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Проводить контрольные обходы респондентов.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 Республики Казахстан, в области государственной статистики.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опроса и базовых навыков интервьюирования.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Методологические и инструктивные документы по организации статистических наблюдений.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Производственная санитария.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Порядок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Порядок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Порядок по безопасности и охране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сбора материалов статистических наблюдений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Разъяснять цели статистических наблюдений и консультировать респондентов и (или) домашних хозяйств при заполнении статистических форм и (или) переписных листов.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Понимать и правильно интерпретировать вопросы.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Формулировать исчерпывающие версии ответов.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Интервьюировать респондентов в соответствии с требованиями программы наблюдения.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Объяснять респондентам цели исследования и важности участия.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Корректно заполнять анкеты и опросные листы на основе ответов респондентов.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Обеспечить конфиденциальность собранной информации.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Содержание статистических форм и (или) переписных листов и инструкций по их заполнению.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Способы исправления и корректировки зафиксированных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Производственная санитария.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Порядок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Порядок по безопасности и охране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Повторное посещение респондентов и (или) домашних хозяйств для корректировки выявленных недостатков и уточнения материалов статистических наблюдений по дополнительным вопросам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Формулировать и разъяснять цель повторного посещения.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Задавать дополнительные и уточняющие вопросы, контрольные вопросы.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Формулировать исчерпывающие версии ответов.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Вносить исправления и корректировки.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Обеспечить конфиденциальность собранной информации.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Методы опроса и базовых навыков интервьюирования.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Методологические и инструктивные документы по организации и проведению статистических наблюдений.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Производственная санитария.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Порядок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Порядок по безопасности и охране труда.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Трудовая функция 3: 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Проведение кодировки, ввода и контроля качества заполнения первичных статистических данных в программное обеспечение посредством планшета, интернет-ресурса или бумажных носителей 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Проведение арифметико-логического контроля первичных статистических данных, полученных от респондентов и (или) домашних хозяйств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Использовать качественные и количественные критерии для арифметико-логического контроля первичных статистических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содержание и объем первичных статистических данных, требующих уточнения.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Проверять корректность арифметических расчетов.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Следить за тем, чтобы данные были логически взаимосвязаны.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Проверять последовательность ответов.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Идентифицировать данные, которые выходят за рамки нормальных или ожидаемых значений.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Выявлять пропущенные данные и при необходимости запрашивать у респондента дополнительную информацию для уточнения ответов.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Способы, процедуры логического контроля.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Методологические и инструктивные документы по организации и проведению статистических наблюдений.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Навыки общения и проверки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Обучение на типичных ошибках.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Производственная санитария.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Порядок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Порядок по безопасности и охране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Подготовка первичных статистических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Вносить коды и первичные статистические данные в статистические формы и (или) переписные листы.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Экспортировать заполненные статистические формы и (или) переписные листы.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Составлять описи и отчеты.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Использовать цифровые ресурсы профессиональной деятельности.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Сроки представления статистических форм и инструкций по их заполнению, утверждаемые уполномоченным органом в области государственной статистики.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оформления переписных листов, утверждаемых уполномоченным органом в области государственной статистики в соответствии с подпунктом 44) пункта 15 Положения.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Методологические и инструктивные документы по организации и проведению статистических наблюдений.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Производственная санитария.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Порядок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Порядок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Порядок по безопасности и охране труда.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 Контроль качества данных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данных на соответствие заданным критериям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Умения: 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Задавать уточняющие вопросы, если данные кажутся подозрительными, а также объяснять респондентам необходимость корректных ответов.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Выявлять несоответствия в ответах и ошибки и уметь корректно вносить изменения (при необходимости связываться с респондентами для уточнения).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Принимать решения: нужно ли вернуться к респонденту для уточнения, каким образом лучше всего исправить ошибку и как продолжить процесс сбора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Документировать ошибки и отклонения, составлять отчеты по качеству собранных данных и передавать их ответственным лицам.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Знания: 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Методологические и инструктивные документы по организации и проведению статистических наблюдений.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Производственная санитария.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Порядок по безопасности и охране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Умения: 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Понимать цели и задачи исследования, методики выборки, а также требования к качеству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Понимать структуру статистических форм и (или) переписных листов и правил их заполнения (вопросы, блоки, логические последовательности) позволяет интервьюеру быстро выявлять ошибки или неточности в ответах.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Понимать, как различные переменные и данные должны соотноситься друг с другом.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Проверять данные на логические и арифметические ошибки.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Владеть требованиями конфиденциальности и этическими нормами при работе с личными данными респондентов, чтобы обеспечить безопасность и доверие.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Знания: 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Методологические и инструктивные документы по организации и проведению статистических наблюдений.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Производственная санитария.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Порядок по безопасности и охране труда.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Внимательность к деталям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Устная и письменная коммуникация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Следование этическим нормам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подготовке и проведению национальных переписей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 "Инструктор по подготовке и проведению национальных переписей"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группы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4314-1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наименования занятия: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4314-1-004 (*новое НКЗ)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подготовке и проведению национальных переписей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4 - без категории;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– 2 категории;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– 1 категории;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 - высшей категории.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уровня квалификации: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высшей категории: среднее техническое и профессиональное (среднее специальное, среднее профессиональное) или высшее (или послевузовское) образование по соответствующей специальности и стаж работы в должности интервьюера первой категории не менее 3 лет или стаж работы по специальности не менее 5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первой категории: среднее техническое и профессиональное (среднее специальное, среднее профессиональное) или высшее (или послевузовское) образование по соответствующей специальности и стаж работы в должности интервьюера для проведения статистических наблюдений (обследований) второй категории не менее 2 лет или стаж работы по специальности не менее 4 лет;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категории: среднее техническое и профессиональное (среднее специальное, среднее профессиональное) или высшее (или послевузовское) образование по соответствующей специальности и стаж работы в должности интервьюера по проведению статистических наблюдений (обследований) без категории не менее 1 года или стаж работы по специальности не менее 3 лет;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КС, типовых квалификационных характеристик: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категории: среднее техническое и профессиональное (среднее специальное, среднее профессиональное) или высшее (или послевузовское) образование по соответствующей специальности, без предъявления требований к стажу работы.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(типовые квалификационные характеристики должностей руководителей и специалистов организаций в сфере государственной статистической деятельности (приказ Министра национальной экономики Республики Казахстан от 3 марта 2018 года № 92. Зарегистрирован в Министерстве юстиции Республики Казахстан 19 марта 2018 года № 16626).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подготовке и проведению национальных переписей глава 3, § 1, пункты 22 и 23.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образование по специальности: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 Искусство и гуманитарные науки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 Социальные науки и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 Бизнес, управление и право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 Естественные науки, математика и статистика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 Информационно-коммуникационные технологии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 Инженерные, обрабатывающие и строительные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 Сельское, лесное, рыболовное хозяйство и ветеринария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 Здравоохранение и социальное обеспечение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Службы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Сфера обслуживания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Гигиена и охрана труда на производстве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Службы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Транспортные услуги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Требование к опыту работы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уровня квалификации: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категории: среднее техническое и профессиональное образование по соответствующей специальности без предъявления требований к стажу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категории: среднее техническое и профессиональное по соответствующей специальности и стаж работы в должности интервьюера по проведению статистических наблюдений (обследований) без категории не менее 1 года или стаж работы по специальности не менее 3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первой категории: среднее техническое и профессиональное образование по соответствующей специальности и стаж работы в должности интервьюера для проведения статистических наблюдений (обследований) второй категории не менее 2 лет или стаж работы по специальности не менее 4 лет.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повышения квалификации на базе организации образования или обучение в организации (на предприятии);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курсы подготовки и переподготовки кадров на платформе "skills.enbek.kz"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профессий: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4314-1-002 Интервьюер по проведению статистических наблюдений (обследований)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2120-3-014 Статистик по опросу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Поиск, подбор и обучение интервьюеров сбору первичных статистических данных, контроль качества работы интервьюеров при проведении национальных переписей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Описание трудовых функций 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Организация и участие в проведении национальных переписей.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Поиск, подбор и обучение интервьюеров сбору первичных статистических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Контроль качества работы интервьюеров при проведении национальных переписей.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Составление отчетности по итогам национальных переписей.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Организация обучения и инструктажей интервьюеров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Контроль за ходом национальных переписей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участие в проведении национальных переписей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1. Организация проведения национальных переписей путем распределения трудовых ресурсов и времени опроса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Умения: 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подготовительные мероприятия по организации массово-разъяснительной работы для проведения переписи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детальный план национальных переписей, включая установление сроков для различных этапов.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Составлять организационный и календарный планы работ по проведению переписи, выполнение мероприятий по повышению их эффективности.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Использовать цифровые ресурсы профессиональной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Выстраивать взаимоотношения со всеми заинтересованными сторонами.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Уметь быстро реагировать на возникающие проблемы и корректировать процессы в реальном времени.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Проводить актуализацию картографического материала.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Осуществлять выполнение подготовительных мероприятий по организации массово-разъяснительной работы по проведению национальных переписей.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Организовывать освещение проведения национальных переписей в средствах массовой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Получать первичные статистические данные.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Вносить предложения по улучшению процесса организации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Сохранять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конфиденциальность первичных статистических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Методологические и инструктивные документы по организации и проведению статистических наблюдений.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работы с первичными статистическими данными.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организации процесса сбора первичных статистических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Нормативные правовые акты Республики Казахстан по вопросам проведения национальных переписей.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Основы организации труда и управления, трудового законодательства; правила внутреннего трудового распорядка; требования безопасности и охраны труда, производственной санитарии,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Языковые знания (грамматика, лексика).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Навыки делового общения.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Процесс ввода первичных статистических данных посредством цифровых ресурсов.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9. Процедуры контроля качества полученных первичных статистических данных.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Производственная санитария.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Порядок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Порядок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Порядок по безопасности и охране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проведении национальных переписей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Умения: 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Планировать, организовывать и контролировать этапы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эффективные графики проведения опросов для эффективности сбора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Получать первичные статистические данные.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переписи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Сохранять конфиденциальность первичных статистических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Анализировать статистические данные.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Нормативные правовые акты Республики Казахстан в области национальной переписи.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Методологические и инструктивные документы по организации и проведению статистических наблюдений.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организации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Языковые знания (грамматика, лексика).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Навыки делового общения.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Производственная санитария.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Порядок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Порядок по безопасности и охране труда.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Трудовая функция 2: 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Поиск, подбор и обучение интервьюеров сбору первичных статистических данных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 и подбор интервьюеров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Оценить кандидатов на роль интервьюеров, исходя из их личных качеств, опыта и умения работать с людьми.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Заключать договоры возмездного оказания услуг с временным переписным персоналом.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Доносить информацию и мотивировать команду интервьюеров.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Выступать перед аудиторией, четко излагать мысли и удерживать внимание.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Решать проблемы и конфликты, которые могут возникнуть во время переписи, как между интервьюерами, так и с населением.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Анализировать результаты набора интервьюеров, эффективность их работы, а также качество и полноту собранных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Поддерживать высокий уровень вовлеченности интервьюеров, поощрять за достижения и помогать справляться с трудностями.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Определять целевые группы потенциальных кандидатов.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Определять поисковые системы, каналы коммуникаций и проводить соответствующие мероприятия с целью привлечения кандидатов.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Выстраивать взаимоотношения с заинтересованными сторонами.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Проводить собеседования с кандидатами.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Получать, обрабатывать и передавать информацию в письменном виде.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 Республики Казахстан в области государственной статистики.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Методологические и инструктивные документы по организации и проведению статистических наблюдений.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Квалификационные требования к должностям, включая личностные и профессиональные компетенции.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Целевые группы потенциальных кандидатов.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Виды поисковых систем и их характеристики.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Виды каналов коммуникации с потенциальными кандидатами и их характеристики.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Виды мероприятий для привлечения потенциальных кандидатов.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Правила привлечения лиц в качестве интервьюера.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Основы организации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Языковые знания (грамматика, лексика).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Навыки делового общения.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Производственная санитария.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Порядок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Порядок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Порядок по безопасности и охране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интервьюеров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Умения: 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Выстраивать взаимоотношения с заинтересованными сторонами.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Организовывать и проводить обучение.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Находить необходимую информацию из доступных источников.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Разрабатывать учебные материалы для интервьюеров, включая программы обучения, инструкции и методические рекомендации.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Объяснять материал ясно и убедительно, используя простой и понятный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Обучать правильному заполнению форм и ведению статистики.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 Республики Казахстан в области государственной статистики.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Базовые навыки интервьюирования.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Методологические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инструктивные документы по организации и проведению статистических наблюдений по организации и проведению национальных переписей.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Производственная санитария.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Порядок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Порядок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Порядок по безопасности и охране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обучения с инструкторами-контролерами и интервьюерами по вопросам сбора и вводу первичных статистических данных в базу данных переписи посредством цифровых ресурсов или бумажных носителей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Умения: 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и проводить обучение.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Предоставлять необходимую информацию.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Работать с методологическими и инструктивными документами.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Предоставлять обратную связь обучающимся.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Давать рекомендации по достижению запланированных результатов и постоянному улучшению процессов.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Организация процесса сбора и ввода первичных статистических данных в базу данных посредством планшета, интернет - ресурса или бумажных носителей.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Методологические и инструктивные документы по организации и проведению национальных переписей.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Производственная санитария.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Порядок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Порядок по безопасности и охране труда.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Умения: 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Осуществлять мониторинг хода переписи и внесение корректив в процессе при необходимости.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 Контроль качества работы интервьюеров при проведении национальных переписей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и мониторинг качества работы интервьюеров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Контролировать качество собранных первичных статистических данных и их введение посредством персонального компьютера, планшета, интернет- ресурса.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тестирование и апробацию мобильного приложения "Сбор данных для районирования".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Обучать правильному заполнению форм и ведению статистики.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Правила и сроки проведения национальных переписей, утвержденные приказом Председателя Агентства по стратегическому планированию и реформам Республики Казахстан от 20 июня 2023 года № 3.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оформления переписных листов, утверждаемых уполномоченным органом в области государственной статистики в соответствии с подпунктом 44) пункта 15 Положения.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Методологические и инструктивные документы по организации и проведению статистических наблюдений.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Производственная санитария.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Порядок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Порядок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Порядок по безопасности и охране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Умения: 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Контролировать полноту заполнения переписных листов, охвата и достоверности полученных первичных статистических данных посредством контрольного обзвона и (или) обхода респондентов.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Составлять описи и отчеты.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Использовать цифровые ресурсы профессиональной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Сохранять конфиденциальность первичных статистических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Анализировать статистические данные.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контроля качества работы интервьюеров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Принимать участие в проведении национальных переписей.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Координировать и обеспечивать работу интервьюеров.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Обеспечивать полноту охвата национальных переписей.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Оказывать консультативную помощь по заполнению переписных листов.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Принимать участие в составлении организационного и календарного планов работ проведения национальных переписей, в выполнении мероприятий по повышению их эффективности.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Осуществлять проверку правильности полученных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Контролировать процесс обеспечения достоверности и своевременности предоставления первичных статистических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Соблюдать принцип конфиденциальности полученных информационных и отчетных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Правила и сроки проведения национальных переписей, утвержденные приказом Председателя Агентства по стратегическому планированию и реформам Республики Казахстан от 20 июня 2023 года № 3.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оформления переписных листов, утверждаемых уполномоченным органом в области государственной статистики в соответствии с подпунктом 44) пункта 15 Положения.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Методологические и инструктивные документы по организации и проведению статистических наблюдений.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Производственная санитария.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Порядок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Порядок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Порядок по безопасности и охране труда.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отчетности по итогам национальных переписей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и обработка данных по итогам национальных переписей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Умения: 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Консультирование переписного персонала.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Проверка качества собранных данных.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Взаимодействие с местными государственными органами и другими участниками переписи.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Актуализация полученных данных переписи с имеющимися статистическими данными регистров населения и жилищного фонда.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Составлять описи и отчеты.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Использовать цифровые ресурсы профессиональной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Сохранять конфиденциальность первичных статистических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Анализировать статистические данные.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Правила и сроки проведения национальных переписей, утвержденные приказом Председателя Агентства по стратегическому планированию и реформам Республики Казахстан от 20 июня 2023 года № 3.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оформления переписных листов, утверждаемых уполномоченным органом в области государственной статистики в соответствии с подпунктом 44) пункта 15 Положения.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Методологические и инструктивные документы по организации и проведению статистических наблюдений.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Производственная санитария.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Порядок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Порядок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Порядок по безопасности и охране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Составление отчетности по итогам национальных переписей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Обеспечение информационной поддержки населению.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Работа с отчетной документацией.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Анализ и улучшение процессов национальных переписей.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Контроль за соблюдением методик сбора данных и правильным использованием инструкций.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Координация процессов обработки собранных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Правила и сроки проведения национальных переписей, утвержденные приказом Председателя Агентства по стратегическому планированию и реформам Республики Казахстан от 20 июня 2023 года № 3.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оформления переписных листов, утверждаемых уполномоченным органом в области государственной статистики в соответствии с подпунктом 44) пункта 15 Положения.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Методологические и инструктивные документы по организации и проведению статистических наблюдений.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Производственная санитария.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Порядок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Порядок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Порядок по безопасности и охране труда.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Аналитическое мышление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влияния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взаимоотношений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Устная и письменная коммуникация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Следование этическим нормам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подготовке и проведению национальных переписей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 "Инструктор по подготовке и проведению национальных переписей"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группы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наименования занятия: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4314-1-004 (*новое НКЗ)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подготовке и проведению национальных переписей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 - высшей категории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КС, типовых квалификационных характеристик: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уровня квалификации: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высшей категории: среднее техническое и профессиональное (среднее специальное, среднее профессиональное) или высшее (или послевузовское) образование по соответствующей специальности и стаж работы в должности интервьюера первой категории не менее 3 лет или стаж работы по специальности не менее 5 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(типовые квалификационные характеристики должностей руководителей и специалистов организаций в сфере государственной статистической деятельности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3 марта 2018 года № 92. Зарегистрирован в Министерстве юстиции Республики Казахстан 19 марта 2018 года № 16626).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подготовке и проведению национальных переписей глава 3, § 1, пункты 22 и 23.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 образование по специальности: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 Искусство и гуманитарные науки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6B03 Социальные науки, журналистика и информация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6B04 Бизнес, управление и право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 Естественные науки, математика и статистика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 Информационно-коммуникационные технологии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 Инженерные, обрабатывающие и строительные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 Сельское, лесное, рыболовное хозяйство и ветеринария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 Здравоохранение и социальное обеспечение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Службы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Сфера обслуживания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Гигиена и охрана труда на производстве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Службы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Транспортные услуги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Требование к опыту работы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среднего уровня квалификации: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высшей категории: послесреднее образование по соответствующей специальности и стаж работы в должности интервьюера первой категории не менее 3 лет или стаж работы по специальности не менее 5 лет.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повышения квалификации на базе организации образования или обучение в организации (на предприятии);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курсы подготовки и переподготовки кадров на платформе "skills.enbek.kz"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профессий: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4314-1-002 Интервьюер по проведению статистических наблюдений (обследований)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2120-3-014 Статистик по опросу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Поиск, подбор и обучение интервьюеров сбору первичных статистических данных, контроль качества работы интервьюеров при проведении национальных переписей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Описание трудовых функций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Организация и участие в проведении национальных переписей.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Поиск, подбор и обучение интервьюеров сбору первичных статистических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Контроль качества работы интервьюеров при проведении национальных переписей.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Составление отчетности по итогам национальных переписей.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Организация обучения и инструктажей интервьюеров.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Контроль за ходом национальных переписей.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участие в проведении национальных переписей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1. Организация проведения национальных переписей путем распределения трудовых ресурсов и времени опроса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Умения: 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подготовительные мероприятия по организации массово-разъяснительной работы для проведения переписи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детальный план национальных переписей, включая установление сроков для различных этапов.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Составлять организационный и календарный планы работ по проведению переписи, выполнение мероприятий по повышению их эффективности.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Использовать цифровые ресурсы профессиональной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Выстраивать взаимоотношения со всеми заинтересованными сторонами.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Уметь быстро реагировать на возникающие проблемы и корректировать процессы в реальном времени.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Проводить актуализацию картографического материала.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Осуществлять выполнение подготовительных мероприятий по организации массово-разъяснительной работы по проведению национальных переписей.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Организовывать освещение проведения национальных переписей в средствах массовой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Получать первичные статистические данные.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Вносить предложения по улучшению процесса организации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Сохранять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конфиденциальность первичных статистических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Методологические и инструктивные документы по организации и проведению статистических наблюдений.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Принципы работы с первичными статистическими данными.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Основы организации процесса сбора первичных статистических данных.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Нормативные правовые акты Республики Казахстан по вопросам проведения национальных переписей.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Основы организации труда и управления, трудового законодательства, правила внутреннего трудового распорядка, требования безопасности и охраны труда, производственной санитарии,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Языковые знания (грамматика, лексика).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Навыки делового общения.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Процесс ввода первичных статистических данных посредством цифровых ресурсов.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9. Процедуры контроля качества полученных первичных статистических данных.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Производственная санитария.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Порядок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Порядок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Порядок по безопасности и охране труда.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проведении национальных переписей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Умения: 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Планировать, организовывать и контролировать этапы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эффективные графики проведения опросов для эффективности сбора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Получать первичные статистические данные.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переписи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Сохранять конфиденциальность первичных статистических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Анализировать первичные статистические данные.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 Республики Казахстан в области государственной статистики.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Методологические и инструктивные документы по организации и проведению статистических наблюдений.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организации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Языковые знания (грамматика, лексика).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Навыки делового общения.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Производственная санитария.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Порядок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Порядок по безопасности и охране труда.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Оценить кандидатов на роль интервьюеров, исходя из их личных качеств, опыта и умения работать с людьми.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Трудовая функция 2: 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Поиск, подбор и обучение интервьюеров сбору первичных статистических данных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 и подбор интервьюеров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Заключать договоры возмездного оказания услуг с временным переписным персоналом.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Доносить информацию и мотивировать команду интервьюеров.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Выступать перед аудиторией, четко излагать мысли и удерживать внимание.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Решать проблемы и конфликты, которые могут возникнуть во время переписи, как между интервьюерами, так и с населением.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Анализировать результаты набора интервьюеров, эффективность их работы, а также качество и полноту собранных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Поддерживать высокий уровень вовлеченности интервьюеров, поощрять за достижения и помогать справляться с трудностями.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Определять целевые группы потенциальных кандидатов.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Определять поисковые системы, каналы коммуникаций и проводить соответствующие мероприятия с целью привлечения кандидатов.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Выстраивать взаимоотношения с заинтересованными сторонами.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Проводить собеседования с кандидатами,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Получать, обрабатывать и передавать информацию в письменном виде.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 Республики Казахстан в области государственной статистики.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Методологические и инструктивные документы по организации и проведению статистических наблюдений.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Квалификационные требования к должностям, включая личностные и профессиональные компетенции.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Целевые группы потенциальных кандидатов.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Виды поисковых систем и их характеристики.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Виды каналов коммуникации с потенциальными кандидатами и их характеристики.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Виды мероприятий для привлечения потенциальных кандидатов.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Правила привлечения лиц в качестве интервьюера.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Основы организации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Языковые знания (грамматика, лексика).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Навыки делового общения.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Производственная санитария.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Порядок пожарной безопасности.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Порядок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Порядок по безопасности и охране труда.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интервьюеров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Умения: 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Выстраивать взаимоотношения с заинтересованными сторонами.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Организовывать и проводить обучение.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Находить необходимую информацию из доступных источников.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Разрабатывать учебные материалы для интервьюеров, включая программы обучения, инструкции и методические рекомендации.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Объяснять материал ясно и убедительно, используя простой и понятный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Обучать правильному заполнению форм и ведению статистики.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 Республики Казахстан в области государственной статистики.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Базовые навыки интервьюирования.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Методологические и инструктивные документы по организации и проведению статистических наблюдений по организации и проведению национальных переписей.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Производственная санитария.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Порядок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Порядок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Порядок по безопасности и охране труда.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обучения с инструкторами-контролерами и интервьюерами по вопросам сбора и вводу первичных статистических данных в базу данных переписи посредством цифровых ресурсов или бумажных носителей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Умения: 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и проводить обучение.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Предоставлять необходимую информацию.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Работать с методологическими и инструктивными документами.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Предоставлять обратную связь обучающимся.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Давать рекомендации по достижению запланированных результатов и постоянному улучшению процессов.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6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Организация процесса сбора и ввода первичных статистических данных в базу данных посредством планшета, интернет - ресурса или бумажных носителей.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Методологические и инструктивные документы по организации и проведению национальных переписей.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Производственная санитария.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Порядок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Порядок по безопасности и охране труда.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 Контроль качества работы интервьюеров при проведении национальных переписей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и мониторинг качества работы интервьюеров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Умения: 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мониторинг хода переписи и внесение корректив в процессе при необходимости.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качество собранных первичных статистических данных и их введение посредством персонального компьютера, планшета, интернет- ресурса.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тестирование и апробацию мобильного приложения "Сбор данных для районирования".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Обучать правильному заполнению форм и ведению статистики.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7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Правила и сроки проведения национальных переписей, утвержденные приказом Председателя Агентства по стратегическому планированию и реформам Республики Казахстан от 20 июня 2023 года № 3.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оформления переписных листов, утверждаемых уполномоченным органом в области государственной статистики в соответствии с подпунктом 44) пункта 15 Положения.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Методологические и инструктивные документы по организации и проведению статистических наблюдений.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Производственная санитария.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Порядок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Порядок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Порядок по безопасности и охране труда.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контроля качества работы интервьюеров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Умения: 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Контролировать полноту заполнения переписных листов, охвата и достоверности полученных первичных статистических данных посредством контрольного обзвона и (или) обхода респондентов.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Составлять описи и отчеты.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Использовать цифровые ресурсы профессиональной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Сохранять конфиденциальность первичных статистических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Анализировать первичные статистические данные.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Принимать участие в проведении национальных переписей.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Координировать и обеспечивать работу интервьюеров.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Обеспечивать полноту охвата национальных переписей.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Оказывать консультативную помощь по заполнению переписных листов.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Принимать участие в составлении организационного и календарного планов работ проведения национальных переписей, в выполнении мероприятий по повышению их эффективности.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Осуществлять проверку правильности полученных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Контролировать процесс обеспечения достоверности и своевременности предоставления первичных статистических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Соблюдать принцип конфиденциальности полученных информационных и отчетных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7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Правила и сроки проведения национальных переписей, утвержденные приказом Председателя Агентства по стратегическому планированию и реформам Республики Казахстан от 20 июня 2023 года № 3.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оформления переписных листов, утверждаемых уполномоченным органом в области государственной статистики в соответствии с подпунктом 44) пункта 15 Положения.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Методологические и инструктивные документы по организации и проведению статистических наблюдений.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Производственная санитария.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Порядок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Порядок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Порядок по безопасности и охране труда.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отчетности по итогам национальных переписей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5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и обработка данных по итогам национальных переписей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6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Умения: 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Консультирование переписного персонала.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Проверка качества собранных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Взаимодействие с местными государственными органами и другими участниками переписи.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Актуализация полученных данных переписи с имеющимися первичными статистическими данными регистров населения и жилищного фонда.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Составлять описи и отчеты.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Использовать цифровые ресурсы профессиональной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Сохранять конфиденциальность первичных статистических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Анализировать статистические данные.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4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Правила и сроки проведения национальных переписей, утвержденные приказом Председателя Агентства по стратегическому планированию и реформам Республики Казахстан от 20 июня 2023 года № 3.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оформления переписных листов, утверждаемых уполномоченным органом в области государственной статистики в соответствии с подпунктом 44) пункта 15 Положения.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Методологические и инструктивные документы по организации и проведению статистических наблюдений.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Производственная санитария.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Порядок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Порядок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Порядок по безопасности и охране труда.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Составление отчетности по итогам национальных переписей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2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Обеспечение информационной поддержки населению.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Работа с отчетной документацией.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Анализ и улучшение процессов национальных переписей.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Контроль за соблюдением методик сбора данных и правильным использованием инструкций.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Координация процессов обработки собранных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7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Правила и сроки проведения национальных переписей, утвержденные приказом Председателя Агентства по стратегическому планированию и реформам Республики Казахстан от 20 июня 2023 года № 3.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оформления переписных листов, утверждаемых уполномоченным органом в области государственной статистики в соответствии с подпунктом 44) пункта 15 Положения.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Методологические и инструктивные документы по организации и проведению статистических наблюдений.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Производственная санитария.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Порядок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Порядок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Порядок по безопасности и охране труда.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4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Аналитическое мышление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влияния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взаимоотношений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Устная и письменная коммуникация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Следование этическим нормам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подготовке и проведению национальных переписей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 "Инструктор по подготовке и проведению национальных переписей"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группы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наименования занятия: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4314-1-004 (*новое НКЗ)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подготовке и проведению национальных переписей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3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6 - без категории;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6.1. – 2 категории;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6.2. – 1 категории;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 - высшей категории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КС, типовых квалификационных характеристик: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6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высшего уровня квалификации: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высшей категории: высшее или послевузовское образование по специальностям – педагогические науки, гуманитарные науки, социальные науки, бизнес, управление и право, естественные науки, математика и статистика, информационно-коммуникационные технологии, сельское хозяйство, услуги и стаж работы в должности инструктора по подготовке и проведению переписей первой категории не менее трех лет или стаж работы по специальности не менее пяти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первой категории: высшее или послевузовское образование по специальностям – педагогические науки, гуманитарные науки, социальные науки, бизнес, управление и право, естественные науки, математика и статистика, информационно-коммуникационные технологии, сельское хозяйство, услуги и стаж работы в должности инструктора по подготовке и проведению переписей второй категории не менее трех лет или стаж работы по специальности не менее четырех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категории: высшее или послевузовское образование по специальностям – педагогические науки, гуманитарные науки, социальные науки, бизнес, управление и право, естественные науки, математика и статистика, информационно-коммуникационные технологии, сельское хозяйство, услуги и стаж работы в должности инструктора по подготовке и проведению переписей без категории не менее одного года или стаж работы по специальности не менее трех лет;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9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категории: высшее (или послевузовское) образование по соответствующему направлению подготовки кадров: педагогические науки, гуманитарные науки, социальные науки, бизнес, управление и право, естественные науки, математика и статистика, информационно-коммуникационные технологии, сельское хозяйство, услуги или техническое и профессиональное (среднее специальное, среднее профессиональное) образование по соответствующей специальности (квалификации) без предъявления требований к стажу работы.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(типовые квалификационные характеристики должностей руководителей и специалистов организаций в сфере государственной статистической деятельности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3 марта 2018 года № 92. Зарегистрирован в Министерстве юстиции Республики Казахстан 19 марта 2018 года № 16626)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подготовке и проведению национальных переписей глава 3, § 1, пункты 22 и 23.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1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профессиональное образование по специальности: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Образование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 Искусство и гуманитарные науки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6B03 Социальные науки, журналистика и информация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6B04 Бизнес, управление и право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 Естественные науки, математика и статистика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 Информационно-коммуникационные технологии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 Инженерные, обрабатывающие и строительные отрасли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 Сельское, лесное, рыболовное хозяйство и ветеринария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 Здравоохранение и социальное обеспечение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Службы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Сфера обслуживания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Гигиена и охрана труда на производстве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Службы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Транспортные услуги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Требование к опыту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5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высшего уровня квалификации: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категории: высшее профессиональное образование по соответствующему направлению подготовки кадров: педагогические науки, гуманитарные науки, социальные науки, бизнес, управление и право, естественные науки, математика и статистика, информационно-коммуникационные технологии, сельское хозяйство,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категории: высшее профессиональное образование по специальностям – педагогические науки, гуманитарные науки, социальные науки, бизнес, управление и право, естественные науки, математика и статистика, информационно-коммуникационные технологии, сельское хозяйство, услуги и стаж работы в должности инструктора по подготовке и проведению переписей без категории не менее одного года или стаж работы по специальности не менее трех лет;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7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категории: высшее профессиональное образование по специальностям – педагогические науки, гуманитарные науки, социальные науки, бизнес, управление и право, естественные науки, математика и статистика, информационно-коммуникационные технологии, сельское хозяйство, услуги и стаж работы в должности инструктора по подготовке и проведению переписей второй категории не менее трех лет или стаж работы по специальности не менее четырех лет;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высшей категории: высшее профессиональное образование по специальностям – педагогические науки, гуманитарные науки, социальные науки, бизнес, управление и право, естественные науки, математика и статистика, информационно-коммуникационные технологии, сельское хозяйство, услуги и стаж работы в должности инструктора по подготовке и проведению переписей первой категории не менее трех лет или стаж работы по специальности не менее пяти лет.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8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повышения квалификации на базе организации образования или обучение в организации (на предприятии);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курсы подготовки и переподготовки кадров на платформе "skills.enbek.kz"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профессий: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2120-3-016 Статистик-аналитик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Поиск, подбор и обучение интервьюеров сбору первичных статистических данных, контроль качества работы интервьюеров при проведении национальных переписей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Описание трудовых функций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Организация и участие в проведении национальных переписей.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Поиск, подбор и обучение интервьюеров сбору первичных статистических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Контроль качества работы интервьюеров при проведении национальных переписей.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Составление отчетности по итогам национальных переписей.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2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Организация обучения и инструктажей интервьюеров.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Контроль за ходом национальных переписей.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3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участие в проведении национальных переписей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1. Организация проведения национальных переписей путем распределения трудовых ресурсов и времени опроса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4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Умения: 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подготовительные мероприятия по организации массово-разъяснительной работы для проведения переписи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детальный план национальных переписей, включая установление сроков для различных этапов.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Составлять организационный и календарный планы работ по проведению переписи, выполнение мероприятий по повышению их эффективности.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7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Использовать цифровые ресурсы профессиональной деятельности.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Выстраивать взаимоотношения со всеми заинтересованными сторонами.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Уметь быстро реагировать на возникающие проблемы и корректировать процессы в реальном времени.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Проводить актуализацию картографического материала.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Осуществлять выполнение подготовительных мероприятий по организации массово-разъяснительной работы по проведению национальных переписей.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Организовывать освещение проведения национальных переписей в средствах массовой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Получать первичные статистические данные.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Вносить предложения по улучшению процесса организации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Сохранять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конфиденциальность первичных статистических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6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Методологические и инструктивные документы по организации и проведению статистических наблюдений.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работы с первичными статистическими данными.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организации процесса сбора первичных статистических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Нормативные правовые акты Республики Казахстан по вопросам проведения национальных переписей.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Основы организации труда и управления, трудового законодательства; правила внутреннего трудового распорядка; требования безопасности и охраны труда, производственной санитарии,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Языковые знания (грамматика, лексика).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Навыки делового общения.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Процесс ввода первичных статистических данных посредством цифровых ресурсов.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Процедуры контроля качества полученных первичных статистических данных.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Производственная санитария.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Порядок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Порядок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Порядок по безопасности и охране труда.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9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проведении национальных переписей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0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Умения: 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Планировать, организовывать и контролировать этапы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эффективные графики проведения опросов для эффективности сбора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Получать первичные статистические данные.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переписи населения.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Сохранять конфиденциальность первичных статистических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Анализировать статистические данные.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6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 Республики Казахстан в области государственной статистики.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Методологические и инструктивные документы по организации и проведению статистических наблюдений.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организации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Языковые знания (грамматика, лексика).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Навыки делового общения.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Производственная санитария.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Порядок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Порядок по безопасности и охране труда.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5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Оценить кандидатов на роль интервьюеров, исходя из их личных качеств, опыта и умения работать с людьми.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Заключать договоры возмездного оказания услуг с временным переписным персоналом.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Доносить информацию и мотивировать команду интервьюеров.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Выступать перед аудиторией, четко излагать мысли и удерживать внимание.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Решать проблемы и конфликты, которые могут возникнуть во время переписи, как между интервьюерами, так и с населением.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Анализировать результаты набора интервьюеров, эффективность их работы, а также качество и полноту собранных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Поддерживать высокий уровень вовлеченности интервьюеров, поощрять за достижения и помогать справляться с трудностями.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Определять целевые группы потенциальных кандидатов.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3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Трудовая функция 2: 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Поиск, подбор и обучение интервьюеров сбору первичных статистических данных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4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1: 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 и подбор интервьюеров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5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Определять поисковые системы, каналы коммуникаций и проводить соответствующие мероприятия с целью привлечения кандидатов.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Выстраивать взаимоотношения с заинтересованными сторонами.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Проводить собеседования с кандидатами.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Получать, обрабатывать и передавать информацию в письменном виде.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8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 Республики Казахстан в области национальной переписи.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Методологические и инструктивные документы по организации и проведению статистических наблюдений.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Квалификационные требования к должностям, включая личностные и профессиональные компетенции.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Целевые группы потенциальных кандидатов.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Виды поисковых систем и их характеристики.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Виды каналов коммуникации с потенциальными кандидатами и их характеристики.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Виды мероприятий для привлечения потенциальных кандидатов.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Правила привлечения лиц в качестве интервьюера.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Основы организации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Языковые знания (грамматика, лексика).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Навыки делового общения.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Производственная санитария.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Порядок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Порядок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Порядок по безопасности и охране труда.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3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интервьюеров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4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Умения: 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Выстраивать взаимоотношения с заинтересованными сторонами.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Организовывать и проводить обучение.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Находить необходимую информацию из доступных источников.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Разрабатывать учебные материалы для интервьюеров, включая программы обучения, инструкции и методические рекомендации.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Объяснять материал ясно и убедительно, используя простой и понятный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Обучать правильному заполнению форм и ведению статистики.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0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 Республики Казахстан в области государственной статистики.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Базовые навыки интервьюирования.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Методологические и инструктивные документы по организации и проведению статистических наблюдений по организации и проведению национальных переписей.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Производственная санитария.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Порядок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Порядок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Порядок по безопасности и охране труда.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7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обучения с инструкторами-контролерами и интервьюерами по вопросам сбора и вводу первичных статистических данных в базу данных переписи посредством цифровых ресурсов или бумажных носителей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8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Умения: 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и проводить обучение.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Предоставлять необходимую информацию.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Работать с методологическими и инструктивными документами.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Предоставлять обратную связь обучающимся.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Давать рекомендации по достижению запланированных результатов и постоянному улучшению процессов.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3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Организация процесса сбора и ввода первичных статистических данных в базу данных посредством планшета, интернет - ресурса или бумажных носителей.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Методологические и инструктивные документы по организации и проведению национальных переписей.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Производственная санитария.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Порядок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Порядок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Порядок по безопасности и охране труда.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9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 работы интервьюеров при проведении национальных переписей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0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и мониторинг качества работы интервьюеров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1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Умения: 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мониторинг хода переписи и внесение корректив в процессе при необходимости.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Контролировать качество собранных первичных статистических данных и их введение посредством персонального компьютера, планшета, интернет- ресурса.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тестирование и апробацию мобильного приложения "Сбор данных для районирования".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Обучать правильному заполнению форм и ведению статистики.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5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Правила и сроки проведения национальных переписей, утвержденные приказом Председателя Агентства по стратегическому планированию и реформам Республики Казахстан от 20 июня 2023 года № 3.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оформления переписных листов, утверждаемых уполномоченным органом в области государственной статистики в соответствии с подпунктом 44) пункта 15 Положения.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Методологические и инструктивные документы по организации и проведению статистических наблюдений.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Производственная санитария.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Порядок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Порядок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Порядок по безопасности и охране труда.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2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контроля качества работы интервьюеров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3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Умения: 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Контролировать полноту заполнения переписных листов, охвата и достоверности полученных первичных статистических данных посредством контрольного обзвона и (или) обхода респондентов.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Составлять описи и отчеты.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Использовать цифровые ресурсы профессиональной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Сохранять конфиденциальность первичных статистических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Анализировать статистические данные.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Принимать участие в проведении национальных переписей.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Координировать и обеспечивать работу интервьюеров.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Обеспечивать полноту охвата национальных переписей.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Оказывать консультативную помощь по заполнению переписных листов.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Принимать участие в составлении организационного и календарного планов работ проведения национальных переписей, в выполнении мероприятий по повышению их эффективности.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Осуществлять проверку правильности полученных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4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Контролировать процесс обеспечения достоверности и своевременности предоставления первичных статистических данных.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Соблюдать принцип конфиденциальности полученных информационных и отчетных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5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Правила и сроки проведения национальных переписей, утвержденные приказом Председателя Агентства по стратегическому планированию и реформам Республики Казахстан от 20 июня 2023 года № 3.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оформления переписных листов, утверждаемых уполномоченным органом в области государственной статистики в соответствии с подпунктом 44) пункта 15 Положения.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Методологические и инструктивные документы по организации и проведению статистических наблюдений.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Производственная санитария.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Порядок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Порядок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Порядок по безопасности и охране труда.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2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отчетности по итогам национальных переписей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3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и обработка данных по итогам национальных переписей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4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Умения: 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Консультирование переписного персонала.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Проверка качества собранных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Взаимодействие с местными государственными органами и другими участниками переписи.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Актуализация полученных данных переписи с имеющимися статистическими данными регистров населения и жилищного фонда.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Составлять описи и отчеты.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Использовать цифровые ресурсы профессиональной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Сохранять конфиденциальность первичных статистических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Анализировать статистические данные.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2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Правила и сроки проведения национальных переписей, утвержденные приказом Председателя Агентства по стратегическому планированию и реформам Республики Казахстан от 20 июня 2023 года № 3.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оформления переписных листов, утверждаемых уполномоченным органом в области государственной статистики в соответствии с подпунктом 44) пункта 15 Положения.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Методологические и инструктивные документы по организации и проведению статистических наблюдений.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Производственная санитария.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Порядок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Порядок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Порядок по безопасности и охране труда.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9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Составление отчетности по итогам национальных переписей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0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Обеспечение информационной поддержки населению.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Работа с отчетной документацией.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Анализ и улучшение процессов национальных переписей.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Контроль за соблюдением методик сбора данных и правильным использованием инструкций.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Координация процессов обработки собранных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5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Правила и сроки проведения национальных переписей, утвержденные приказом Председателя Агентства по стратегическому планированию и реформам Республики Казахстан от 20 июня 2023 года № 3.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Порядок оформления переписных листов, утверждаемых уполномоченным органом в области государственной статистики в соответствии с подпунктом 44) пункта 15 Положения.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Методологические и инструктивные документы по организации и проведению статистических наблюдений.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Производственная санитария.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Порядок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Порядок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Порядок по безопасности и охране труда.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2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Лидерство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Профессионализм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влияния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организация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Ориентация на результат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Устная и письменная коммуникация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Следование этическим нормам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Эмпатия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Клиентоориентированность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4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8.2.-1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(8.2.-2, 8.2.-3., 8.2.-4)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 по подготовке и проведению национальных переписей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профессии "Руководитель отдела по подготовке и проведению национальных переписей"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1223-0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наименования профессии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1223-0-002 Руководитель отдела перспективного планирования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 по подготовке и проведению национальных переписей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8.3-1 (высшее образование и опыт)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6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8.3.-1 руководитель подразделения структурного подразделения организации республиканского значения;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8.3.-2 руководитель подразделения структурного подразделения организации областного значения (столицы, города республиканского значения);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8.3.-3 руководитель подразделения структурного подразделения организации районного значения (города областного значения);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8.3.-4 руководитель подразделения структурного подразделения организации сельского значения.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КС, типовых квалификационных характеристик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9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образование по соответствующему направлению подготовки кадров: педагогические науки, гуманитарные науки, социальные науки, бизнес, управление и право, естественные науки, математика и статистика, информационно-коммуникационные технологии, сельское хозяйство, стаж работы по специальности не менее трех лет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(типовые квалификационные характеристики должностей руководителей и специалистов организаций в сфере государственной статистической деятельности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3 марта 2018 года № 92. Зарегистрирован в Министерстве юстиции Республики Казахстан 19 марта 2018 года № 16626)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 по подготовке и проведению национальных переписей § 5 пункт 19.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образование по соответствующему направлению подготовки кадров: педагогические науки, гуманитарные науки, социальные науки, бизнес, управление и право, естественные науки, математика и статистика, информационно-коммуникационные технологии, сельское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Требования к опыту работы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по специальности не менее 3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1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повышения квалификации на базе организации образования или обучение в организации (на предприятии);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курсы подготовки и переподготовки кадров на платформе "skills.enbek.kz"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8.2.-1 (8.2.-2, 8.2.-3., 8.2.-4) Руководитель структурного подразделения организации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и контроль процесса проведения национальных переписей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2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Руководство отделом по подготовке и проведению национальных переписей.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Мониторинг и контроль процесса проведения национальных переписей.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3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отделом по подготовке и проведению национальных переписей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4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Навык 1: 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Общее руководство отделом, текущее планирование и организация работы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5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Умения: 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Осуществлять общее руководство деятельностью отдела, методологическое обеспечение по вопросам подготовки и проведения национальных переписей.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Обеспечивать выполнение подготовительных мероприятий по организации массово-разъяснительной работы по проведению национальных переписей.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Обеспечивать актуализацию картографического материала, отбор и обучение переписного персонала.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Координировать и обеспечивать работу инструкторов по подготовке и проведению национальных переписей.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5.5. Организовывать освещение проведения национальных переписей в средствах массовой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6.6. Обеспечивать составление организационного и календарного планов работ проведения национальных переписей, выполнения мероприятий по повышению их эффективности.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7.7. Выстраивать взаимоотношения с заинтересованными сторонами.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8.8. Вести переговоры с заинтересованными сторонами.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9.9. Соблюдать принцип конфиденциальности полученных информационных и отчетных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10.10. Обеспечивать соблюдение подчиненными ему работниками правил внутреннего трудового распорядка, безопасности и охраны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5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правовые акты в области государственной статистики.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Правовые акты по организации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Навыки делового общения.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Процедуры контроля качества.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Основы планирования и организации процесса организации труда и управления персоналом.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Производственная санитария.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Порядок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Порядок по безопасности и охране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4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Поиск, подбор и обучение специалистов по оказанию услуг по проведению общегосударственных статистических наблюдений и национальных переписей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5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Умения: 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Определять целевые группы потенциальных кандидатов.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поисковые системы, каналы коммуникаций и проводить соответствующие мероприятия с целью привлечение кандидатов.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Выстраивать взаимоотношения с заинтересованными сторонами.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собеседования с кандидатами.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Обучать сотрудников районных и городских управлений статистики и инструкторов по подготовке и проведению национальных переписей по ТД (трудовому договору) (уполномоченные) в регионах по подготовке и проведению переписи.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Обучать переписной персонал в регионах по подготовке и проведению переписи.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1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Знания: 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Нормативные и правовые акты, регулирующие вопросы поиска, подбора и обучения кандидатов.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Виды поисковых систем и их характеристики.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Целевые группы потенциальных кандидатов.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Виды каналов коммуникации с потенциальными кандидатами и их характеристики.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Виды мероприятий для привлечения потенциальных кандидатов и их характеристики.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Правила отбора и оценки кандидатов.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Производственная санитария.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Порядок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Порядок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Порядок по безопасности и охране труда.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1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Умения: 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Принимать участие в проведении национальных переписей.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 Обеспечивать полноту охвата национальных переписей.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3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и контроль процесса проведения национальных переписей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4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Навык 1: 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организации процесса проведения национальной переписи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5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3. Обеспечивать своевременное составление информации и отчетности по проведению национальных переписей, выполнение плановых заданий и работ.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3.4. Вносить предложения о поощрении работников и наложении дисциплинарных взысканий.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4.5. Проводить контроль соблюдения этапов проведения.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Организовывать работу по сбору первичных статистических данных, включающую подготовку и сбор данных, в зависимости от метода проведения национальных переписей.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Проводить контроль качества полученных первичных статистических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Использовать цифровые ресурсы профессиональной деятельности.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Выстраивать взаимоотношения с заинтересованными сторонами.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1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Методологические и инструктивные документы по организации и проведению национальных переписей.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Списки объектов.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современных электронных технологий ресурсов: электронная почта, интернет – ресурс.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Организация процесса сбора первичных статистических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Основы планирования и организации процессов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Производственная санитария.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Порядок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Порядок по безопасности и охране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0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Навык 2: 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охвата респондентов и (или) домашних хозяйств при проведении национальных переписей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1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Умения: 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и контролировать этапы проведения национальных переписей.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Обеспечивать достоверность и своевременность в представлении первичных статистических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полноту охвата.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Анализировать тенденцию эффективности звонков.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5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Методологические и инструктивные документы по организации и проведению национальных переписей.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Международные рекомендации по проведению национальных переписей.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планирования и организации процессов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современных электронных технологий ресурсов: электронная почта, интернет – ресурс.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Производственная санитария.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0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Порядок пожарной безопасности.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Порядок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Порядок по безопасности и охране труда.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2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Лидерство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Профессионализм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влияния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Самосознание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организация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Ориентация на результат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Устная и письменная коммуникация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Эмпатия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Клиентоориентированность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6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8.1.-1 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(8.1.-2, 8.1.-3., 8.1.-4)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организации</w:t>
            </w:r>
          </w:p>
        </w:tc>
      </w:tr>
    </w:tbl>
    <w:bookmarkStart w:name="z1217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318"/>
    <w:bookmarkStart w:name="z1218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Наименование государственного органа: </w:t>
      </w:r>
    </w:p>
    <w:bookmarkEnd w:id="319"/>
    <w:bookmarkStart w:name="z1219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Бюро национальной статистики Агентства по стратегическому планированию и реформам Республики Казахстан. Исполнитель: главный эксперт управления отбора персонала и ведомственного контроля Кенжегарина Мейиз Ескалиевна 8-747-319-97-54, Ka.kadry@aspire.gov.kz.</w:t>
      </w:r>
    </w:p>
    <w:bookmarkEnd w:id="320"/>
    <w:bookmarkStart w:name="z1220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Организации (предприятия) участвующие в разработке: </w:t>
      </w:r>
    </w:p>
    <w:bookmarkEnd w:id="321"/>
    <w:bookmarkStart w:name="z1221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РГП на ПХВ "Информационно-вычислительный центр Бюро национальной статистики Агентства по стратегическому планированию и реформам Республики Казахстан" Абдуллина Индира Нурлановна 8-778-505-68-25, i.abdullina@statdata.kz; ОО "Отраслевой профессиональный союз работников государственной статистики" Кулмагамбетова Сабина Серикбаевна 8-771-909-90-92, Sabina-2801@mail.ru; Национальная палата предпринимателей Республики Казахстан "Атамекен" Молдажанов Куаныш Орынбасарұлы 8-778-802-82-26 k.muldazhanov@atameken.kz; Евразийский государственный университет им. Л.Н. Гумилева Сапарбаева Сауле Саулебаевна 8-701-728-96-67 Saulet71@mail.ru; Учреждение "Костанайский высший колледж Казпотребсоюза" Борисюк Татьяну Егоровну 8-777-653-38-03 Tatyana_egorovna1@mail.ru.</w:t>
      </w:r>
    </w:p>
    <w:bookmarkEnd w:id="322"/>
    <w:bookmarkStart w:name="z1222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Отраслевой совет по профессиональным квалификациям: протокол Отраслевого совета по профессиональным квалификациям в сфере государственной статистики № 5 от 29 апреля 2024 года. </w:t>
      </w:r>
    </w:p>
    <w:bookmarkEnd w:id="323"/>
    <w:bookmarkStart w:name="z1223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Национальный орган по профессиональным квалификациям: 28 мая 2024 года. </w:t>
      </w:r>
    </w:p>
    <w:bookmarkEnd w:id="324"/>
    <w:bookmarkStart w:name="z1224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Национальная палата предпринимателей Республики Казахстан "Атамекен": 23 мая 2024 года.</w:t>
      </w:r>
    </w:p>
    <w:bookmarkEnd w:id="325"/>
    <w:bookmarkStart w:name="z1225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Номер версии и год выпуска: версия 2, 2024 г. </w:t>
      </w:r>
    </w:p>
    <w:bookmarkEnd w:id="326"/>
    <w:bookmarkStart w:name="z1226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Дата ориентировочного пересмотра: 31 мая 2027 года.</w:t>
      </w:r>
    </w:p>
    <w:bookmarkEnd w:id="3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