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8319" w14:textId="03a8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на 2025-2027 годы</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4 ноября 2024 года № 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2025-2027 годы.</w:t>
      </w:r>
    </w:p>
    <w:bookmarkEnd w:id="1"/>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9" w:id="4"/>
    <w:p>
      <w:pPr>
        <w:spacing w:after="0"/>
        <w:ind w:left="0"/>
        <w:jc w:val="both"/>
      </w:pPr>
      <w:r>
        <w:rPr>
          <w:rFonts w:ascii="Times New Roman"/>
          <w:b w:val="false"/>
          <w:i w:val="false"/>
          <w:color w:val="000000"/>
          <w:sz w:val="28"/>
        </w:rPr>
        <w:t>
      2)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руководителя Бюро национальной статистики </w:t>
            </w:r>
          </w:p>
          <w:p>
            <w:pPr>
              <w:spacing w:after="20"/>
              <w:ind w:left="20"/>
              <w:jc w:val="both"/>
            </w:pPr>
          </w:p>
          <w:p>
            <w:pPr>
              <w:spacing w:after="20"/>
              <w:ind w:left="20"/>
              <w:jc w:val="both"/>
            </w:pPr>
            <w:r>
              <w:rPr>
                <w:rFonts w:ascii="Times New Roman"/>
                <w:b w:val="false"/>
                <w:i/>
                <w:color w:val="000000"/>
                <w:sz w:val="20"/>
              </w:rPr>
              <w:t xml:space="preserve">Агентства по стратегическому планированию и реформам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Агентство по финансовому</w:t>
      </w:r>
    </w:p>
    <w:p>
      <w:pPr>
        <w:spacing w:after="0"/>
        <w:ind w:left="0"/>
        <w:jc w:val="both"/>
      </w:pPr>
      <w:r>
        <w:rPr>
          <w:rFonts w:ascii="Times New Roman"/>
          <w:b w:val="false"/>
          <w:i w:val="false"/>
          <w:color w:val="000000"/>
          <w:sz w:val="28"/>
        </w:rPr>
        <w:t>мониторингу Республики Казахста</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w:t>
      </w:r>
    </w:p>
    <w:p>
      <w:pPr>
        <w:spacing w:after="0"/>
        <w:ind w:left="0"/>
        <w:jc w:val="both"/>
      </w:pPr>
      <w:r>
        <w:rPr>
          <w:rFonts w:ascii="Times New Roman"/>
          <w:b w:val="false"/>
          <w:i w:val="false"/>
          <w:color w:val="000000"/>
          <w:sz w:val="28"/>
        </w:rPr>
        <w:t>и информации 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 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w:t>
      </w:r>
    </w:p>
    <w:p>
      <w:pPr>
        <w:spacing w:after="0"/>
        <w:ind w:left="0"/>
        <w:jc w:val="both"/>
      </w:pPr>
      <w:bookmarkStart w:name="z30"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2</w:t>
            </w:r>
          </w:p>
        </w:tc>
      </w:tr>
    </w:tbl>
    <w:bookmarkStart w:name="z34" w:id="27"/>
    <w:p>
      <w:pPr>
        <w:spacing w:after="0"/>
        <w:ind w:left="0"/>
        <w:jc w:val="left"/>
      </w:pPr>
      <w:r>
        <w:rPr>
          <w:rFonts w:ascii="Times New Roman"/>
          <w:b/>
          <w:i w:val="false"/>
          <w:color w:val="000000"/>
        </w:rPr>
        <w:t xml:space="preserve"> План статистических работ на 2025-2027 годы</w:t>
      </w:r>
    </w:p>
    <w:bookmarkEnd w:id="27"/>
    <w:p>
      <w:pPr>
        <w:spacing w:after="0"/>
        <w:ind w:left="0"/>
        <w:jc w:val="both"/>
      </w:pPr>
      <w:r>
        <w:rPr>
          <w:rFonts w:ascii="Times New Roman"/>
          <w:b w:val="false"/>
          <w:i w:val="false"/>
          <w:color w:val="ff0000"/>
          <w:sz w:val="28"/>
        </w:rPr>
        <w:t xml:space="preserve">
      Сноска. План – в редакции приказа Руководителя Бюро национальной статистики Агентства по стратегическому планированию и реформам РК от 01.07.2025 </w:t>
      </w:r>
      <w:r>
        <w:rPr>
          <w:rFonts w:ascii="Times New Roman"/>
          <w:b w:val="false"/>
          <w:i w:val="false"/>
          <w:color w:val="ff0000"/>
          <w:sz w:val="28"/>
        </w:rPr>
        <w:t>№ 21</w:t>
      </w:r>
      <w:r>
        <w:rPr>
          <w:rFonts w:ascii="Times New Roman"/>
          <w:b w:val="false"/>
          <w:i w:val="false"/>
          <w:color w:val="ff0000"/>
          <w:sz w:val="28"/>
        </w:rPr>
        <w:t>.</w:t>
      </w:r>
    </w:p>
    <w:bookmarkStart w:name="z35" w:id="28"/>
    <w:p>
      <w:pPr>
        <w:spacing w:after="0"/>
        <w:ind w:left="0"/>
        <w:jc w:val="left"/>
      </w:pPr>
      <w:r>
        <w:rPr>
          <w:rFonts w:ascii="Times New Roman"/>
          <w:b/>
          <w:i w:val="false"/>
          <w:color w:val="000000"/>
        </w:rPr>
        <w:t xml:space="preserve"> Раздел 1. Статистические наблюдения и иные источники данных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
        <w:gridCol w:w="87"/>
        <w:gridCol w:w="87"/>
        <w:gridCol w:w="87"/>
        <w:gridCol w:w="87"/>
        <w:gridCol w:w="87"/>
        <w:gridCol w:w="87"/>
        <w:gridCol w:w="87"/>
        <w:gridCol w:w="87"/>
        <w:gridCol w:w="87"/>
        <w:gridCol w:w="87"/>
        <w:gridCol w:w="87"/>
        <w:gridCol w:w="87"/>
        <w:gridCol w:w="87"/>
        <w:gridCol w:w="87"/>
        <w:gridCol w:w="87"/>
        <w:gridCol w:w="87"/>
        <w:gridCol w:w="87"/>
        <w:gridCol w:w="87"/>
        <w:gridCol w:w="87"/>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 / административных / альтернативных данных</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 (индекс)/ информационной системы административных данных / альтернативных данных</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данных</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данных</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Сроки представления данных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предприятий</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 (индекс 1-СР)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перерегистрации и ликвидации юридических лиц, филиалов, филиалов иностранных юридических лиц и субъектов индивидуального предпринимательства в форме совместного предпринимательства (ИПС)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"Юридические лица"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снятии с учета и изменении сведений ИП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"ИСНА"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субъектах приостановивших представление налоговой отчетности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и 30 числа месяца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 25 числа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наемных работников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уплаченных налогов и других обязательных платежах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доходу индивидуальных предпринимателей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совокупному годовому доходу по доходам юридических лиц, филиалов и представительств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лицензиях, выданных лицензиарами Республики Казахстан ЮЛ или ФЛ, осуществляющим предпринимательскую деятельность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"Е-лицензирование"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выплатах пенсий и пособий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следующего за отчетным кварталом</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контактных данных респондентов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получения контактных данных по респондентам от операторов связи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"Мобайл Телеком-Сервис" (ALTEL/Теле 2), ТОО "КаР-Тел" (Beeline), АО "Кселл", АО "Казахтелеком"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июля, до 10 января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 сельского, лесного, охотничьего и рыбного хозяйства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 (индекс 2-сх (зерно)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 (индекс 2-сх (зерно)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 (индекс 2-охота)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животноводства у индивидуальных предпринимателей, крестьянских или фермерских хозяйств и хозяйств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 (индекс А-008)</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 (индекс 1-рыба)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 (индекс 1-лес)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 (индекс 1-сх)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 (индекс 4-сх)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(индекс 29-сх)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(индекс А-005)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 (индекс 49-сх)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(индекс 1-теплица)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 (индекс 8-сх)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до 1 июля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января,</w:t>
            </w:r>
          </w:p>
          <w:p>
            <w:pPr>
              <w:spacing w:after="20"/>
              <w:ind w:left="20"/>
              <w:jc w:val="both"/>
            </w:pPr>
            <w:r>
              <w:rPr>
                <w:rFonts w:ascii="Times New Roman"/>
                <w:b w:val="false"/>
                <w:i w:val="false"/>
                <w:color w:val="000000"/>
                <w:sz w:val="20"/>
              </w:rPr>
              <w:t>
до 9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сельскохозяйственных построек для хранения сельскохозяйственной продукции и содержания скота, теплицы для выращивания цветов и овощей</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сельскохозяйственных животных (за исключением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"Идентификация сельскохозяйственных животных"</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каждого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сельскохозяйственных животных (за исключением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"Идентификация сельскохозяйственных животных"</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растениеводства (посевные площади, урожайность)</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в сфере растениеводства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"Қазақстан Ғарыш сапары"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сроками, установленными в Технической спецификации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промышленного производства и окружающей среды</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 (индекс 1-П)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балансе производственных мощностей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 (индекс БМ)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отгрузке продукции (товаров, услуг) и балансе производственных мощностей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отгрузке продукции (товаров, услуг) и балансе производственных мощностей (индекс 1-П)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предпринимателем(индекс 01-ИП(пром))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 (индекс 1-отходы)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отходов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 (индекс 2-отходы)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 (индекс 2-ТП (воздух)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 (индекс 4-ОС)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(индекс 1-ВК)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 года</w:t>
            </w:r>
          </w:p>
          <w:p>
            <w:pPr>
              <w:spacing w:after="20"/>
              <w:ind w:left="20"/>
              <w:jc w:val="both"/>
            </w:pPr>
            <w:r>
              <w:rPr>
                <w:rFonts w:ascii="Times New Roman"/>
                <w:b w:val="false"/>
                <w:i w:val="false"/>
                <w:color w:val="000000"/>
                <w:sz w:val="20"/>
              </w:rPr>
              <w:t>
(индекс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 года (индекс 22-А)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 (индекс 3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и передаче лесосечного фонда, его породном составе и товарной структуре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 (индекс 13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p>
            <w:pPr>
              <w:spacing w:after="20"/>
              <w:ind w:left="20"/>
              <w:jc w:val="both"/>
            </w:pPr>
            <w:r>
              <w:rPr>
                <w:rFonts w:ascii="Times New Roman"/>
                <w:b w:val="false"/>
                <w:i w:val="false"/>
                <w:color w:val="000000"/>
                <w:sz w:val="20"/>
              </w:rPr>
              <w:t>
(индекс 17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 (индекс 1 пожар (лес)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особо охраняемых природных территорий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 (индекс 20 ЛХ (лесное хозяйство)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заборе, использовании и водоотведении вод</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 (индекс 2-ТП (водхоз)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патентов в области охраны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"Национальный институт интеллектуальной собственности"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КИС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орошаемых площадях, где применяются водосберегающие технологии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Концепции развития системы управления водными ресурсами Республики Казахстан на 2024 – 2030 годы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применении пестицидов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и (или) реализации пестицидов, биоагентов" (индекс - ФУ-1) "Отчет о движении пестицидов, биоагентов" (индекс - ФУ - 2) "Отчет о движении пестицидов, биоагентов" (индекс - ФУ - 3)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земельных ресурсах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аналитический отчет о состоянии и использовании земель Республики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лицензий для выполнения работ и оказания услуг в области охраны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согласованных проектов ОВОС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промышленных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опасных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в области обращения с медицинскими отходами (индекс МО-1)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твердых бытовых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об инвентаризации отходов (индекс 1-ИО) Государственный кадастр отходов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разрешений на эмиссию в окружающую среду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сведений о плательщиках платы за эмиссии в окружающую среду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также по природопользователям,</w:t>
            </w:r>
          </w:p>
          <w:p>
            <w:pPr>
              <w:spacing w:after="20"/>
              <w:ind w:left="20"/>
              <w:jc w:val="both"/>
            </w:pPr>
            <w:r>
              <w:rPr>
                <w:rFonts w:ascii="Times New Roman"/>
                <w:b w:val="false"/>
                <w:i w:val="false"/>
                <w:color w:val="000000"/>
                <w:sz w:val="20"/>
              </w:rPr>
              <w:t>
касающиеся временного хранения ими отходов производства и потребления, и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климата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станции наблюдения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состояния водных ресурсов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наблюдения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торговле углеродными единицами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торговли углеродными единицами, утвержденных приказом и.о. Министра экологии, геологии и природных ресурсов Республики Казахстан от 29 июня 2021 года № 221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выбросах парниковых газов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Республики Казахстан о кадастре антропогенных выбросов из источников и абсорбации поглотителями парниковых газов, не регулируемых Монреальским протоколом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рыбных ресурсах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запасах аквакультуры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субъектам, занятым выращиванием рыбы (индекс 8-РХ)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находящихся под угрозой исчезновения, и охраняемые виды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редких и находящихся под угрозой исчезновения видов растений и животных, утверждаемый постановлением Правительства _____</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питьевой воды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чрезвычайных ситуациях природного и техногенного характера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соответствии с законом Республики Казахстан о Гражданской защите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деятельности ВИЭ</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производстве и отпуске электрической и (или) тепловой энергии объектами по использованию возобновляемых источников энергии (индекс форма 1 ВИЭ)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подземных водах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кадастр государственного фонда недр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населения услугами водоснабжения и водоотведения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"Сведения об обеспеченности услугами водоснабжения и водоотведения в городских населенных пунктах" (индекс 1-ГНП) - "Сведения об обеспеченности услугами водоснабжения и водоотведения в сельских населенных пунктах" (индекс 2-СНП)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энергетики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 (индекс 1-ГАЗ)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предприятий нефтедобывающих, нефтеперерабатывающих и торгующих нефтепродуктами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 (индекс 1-НЕФТЬ)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угольных предприятий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 (индекс 1-УГОЛЬ)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 (индекс 1-ЭЛЕКТРОЭНЕРГИЯ)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конечном потреблении 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 (индекс 1-КПЭ)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инвестиций и строительства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 (малые)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внутренней торговли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2-торговля)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товарной биржи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 (индекс 1-биржа)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 (индекс 12-торговля)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 (индекс Э-коммерция)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1-ВТ)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фискальных чеков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операторов фискальных данных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счет-фактур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внешней и взаимной торговли, товарных рынков</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 (индекс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территории стран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Евразийского экономического союза (далее-ЕАЭС) (из сведений по заявлениям о ввозе товаров и уплате косвенных налогов, поступающих от налоговых органов государств-членов ЕАЭС) и импорте товаров с территории государств-членов ЕАЭС из формы заявления о ввозе товаров и уплате косвенных налогов (форма 328.00)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остальными странами мира (не входящими в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товаров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ЕАЭС (из сведений информационной системы "Электронные счета-фактуры")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резидентах Республики Казахстан, заключивших валютные договоры по экспорту или импорту с присвоением учетного номера с резидентами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"Информация по валютному договору по экспорту или импорту с учетным номером" (индекс XMCO_2) ИС НБ РК – АИП "ЭИВК"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мяса и мясопродуктов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объемах экспорта мяса и мясопродуктов на основании выданных ветеринарных сертификатов ИС "Единая автоматизированная система управления"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сельскохозяйственной продукции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Фитосанитарные сертификаты ИС "Единая автоматизированная система управления"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экспорту и импорту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сопроводительным накладным на товары (СНТ)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после отчетного месяца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транспорта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(индекс 1-транспорт)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 (индекс 2-ТР (вспомогательная деятельность)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 (индекс 2-транспорт)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дорожно-транспортных происшествиях, повлекших гибель или ранение людей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Аналитический центр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зарегистрированных автотранспортных средств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ИС "Сервисный центр"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транзитных перевозках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"АСТАНА-1"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подвижном составе железнодорожного транспорта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реестр подвижного состава железнодорожного транспорта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морских судов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речных судов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услуг</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IT-услуг (индекс 2-услуги (IT)</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 (индекс 1-лизинг)</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юридических лиц</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объемах оказанных услуг на основе счет-фактур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культуры</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учреждений культуры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 (индекс 1-культура)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 (индекс 1-кино)</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"Е-кино"</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туризма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 (индекс 2-туризм)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 (индекс Н-050)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посетителей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 (индекс Н-060)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местах размещения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 "e-Qonaq"</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день после отчетного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обслуженных посетителей особо охраняемыми природными территориями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особо охраняемых природных территориях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въезде (выезде) иностранных граждан (граждан РК)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ЕИС "Беркут"</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до 10 июля, до 10 октября, до 10 января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науки и инноваций</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 (индекс 1-наука)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информационно-коммуникационных технологий и связи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 (индекс 3-связь)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 (индекс 3-информ)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 (индекс Н-020)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 (индекс 1-связь)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(индекс 2-связь)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труда и занятости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числа (включительно) после отчетного периода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 (индекс 2-Т (оплата труда)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 (индекс 1-Т (Условия труда)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 (индекс Т-001)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21 апреля,</w:t>
            </w:r>
          </w:p>
          <w:p>
            <w:pPr>
              <w:spacing w:after="20"/>
              <w:ind w:left="20"/>
              <w:jc w:val="both"/>
            </w:pPr>
            <w:r>
              <w:rPr>
                <w:rFonts w:ascii="Times New Roman"/>
                <w:b w:val="false"/>
                <w:i w:val="false"/>
                <w:color w:val="000000"/>
                <w:sz w:val="20"/>
              </w:rPr>
              <w:t>
19 мая,</w:t>
            </w:r>
          </w:p>
          <w:p>
            <w:pPr>
              <w:spacing w:after="20"/>
              <w:ind w:left="20"/>
              <w:jc w:val="both"/>
            </w:pPr>
            <w:r>
              <w:rPr>
                <w:rFonts w:ascii="Times New Roman"/>
                <w:b w:val="false"/>
                <w:i w:val="false"/>
                <w:color w:val="000000"/>
                <w:sz w:val="20"/>
              </w:rPr>
              <w:t>
16 июня,</w:t>
            </w:r>
          </w:p>
          <w:p>
            <w:pPr>
              <w:spacing w:after="20"/>
              <w:ind w:left="20"/>
              <w:jc w:val="both"/>
            </w:pPr>
            <w:r>
              <w:rPr>
                <w:rFonts w:ascii="Times New Roman"/>
                <w:b w:val="false"/>
                <w:i w:val="false"/>
                <w:color w:val="000000"/>
                <w:sz w:val="20"/>
              </w:rPr>
              <w:t>
21 июля,</w:t>
            </w:r>
          </w:p>
          <w:p>
            <w:pPr>
              <w:spacing w:after="20"/>
              <w:ind w:left="20"/>
              <w:jc w:val="both"/>
            </w:pPr>
            <w:r>
              <w:rPr>
                <w:rFonts w:ascii="Times New Roman"/>
                <w:b w:val="false"/>
                <w:i w:val="false"/>
                <w:color w:val="000000"/>
                <w:sz w:val="20"/>
              </w:rPr>
              <w:t>
18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20 октября,</w:t>
            </w:r>
          </w:p>
          <w:p>
            <w:pPr>
              <w:spacing w:after="20"/>
              <w:ind w:left="20"/>
              <w:jc w:val="both"/>
            </w:pPr>
            <w:r>
              <w:rPr>
                <w:rFonts w:ascii="Times New Roman"/>
                <w:b w:val="false"/>
                <w:i w:val="false"/>
                <w:color w:val="000000"/>
                <w:sz w:val="20"/>
              </w:rPr>
              <w:t>
17 ноября,</w:t>
            </w:r>
          </w:p>
          <w:p>
            <w:pPr>
              <w:spacing w:after="20"/>
              <w:ind w:left="20"/>
              <w:jc w:val="both"/>
            </w:pPr>
            <w:r>
              <w:rPr>
                <w:rFonts w:ascii="Times New Roman"/>
                <w:b w:val="false"/>
                <w:i w:val="false"/>
                <w:color w:val="000000"/>
                <w:sz w:val="20"/>
              </w:rPr>
              <w:t>
15 декабря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p>
            <w:pPr>
              <w:spacing w:after="20"/>
              <w:ind w:left="20"/>
              <w:jc w:val="both"/>
            </w:pPr>
            <w:r>
              <w:rPr>
                <w:rFonts w:ascii="Times New Roman"/>
                <w:b w:val="false"/>
                <w:i w:val="false"/>
                <w:color w:val="000000"/>
                <w:sz w:val="20"/>
              </w:rPr>
              <w:t>
16 февраля,</w:t>
            </w:r>
          </w:p>
          <w:p>
            <w:pPr>
              <w:spacing w:after="20"/>
              <w:ind w:left="20"/>
              <w:jc w:val="both"/>
            </w:pPr>
            <w:r>
              <w:rPr>
                <w:rFonts w:ascii="Times New Roman"/>
                <w:b w:val="false"/>
                <w:i w:val="false"/>
                <w:color w:val="000000"/>
                <w:sz w:val="20"/>
              </w:rPr>
              <w:t>
16 марта,</w:t>
            </w:r>
          </w:p>
          <w:p>
            <w:pPr>
              <w:spacing w:after="20"/>
              <w:ind w:left="20"/>
              <w:jc w:val="both"/>
            </w:pPr>
            <w:r>
              <w:rPr>
                <w:rFonts w:ascii="Times New Roman"/>
                <w:b w:val="false"/>
                <w:i w:val="false"/>
                <w:color w:val="000000"/>
                <w:sz w:val="20"/>
              </w:rPr>
              <w:t>
20 апреля,</w:t>
            </w:r>
          </w:p>
          <w:p>
            <w:pPr>
              <w:spacing w:after="20"/>
              <w:ind w:left="20"/>
              <w:jc w:val="both"/>
            </w:pPr>
            <w:r>
              <w:rPr>
                <w:rFonts w:ascii="Times New Roman"/>
                <w:b w:val="false"/>
                <w:i w:val="false"/>
                <w:color w:val="000000"/>
                <w:sz w:val="20"/>
              </w:rPr>
              <w:t>
18 мая,</w:t>
            </w:r>
          </w:p>
          <w:p>
            <w:pPr>
              <w:spacing w:after="20"/>
              <w:ind w:left="20"/>
              <w:jc w:val="both"/>
            </w:pPr>
            <w:r>
              <w:rPr>
                <w:rFonts w:ascii="Times New Roman"/>
                <w:b w:val="false"/>
                <w:i w:val="false"/>
                <w:color w:val="000000"/>
                <w:sz w:val="20"/>
              </w:rPr>
              <w:t>
15 июня,</w:t>
            </w:r>
          </w:p>
          <w:p>
            <w:pPr>
              <w:spacing w:after="20"/>
              <w:ind w:left="20"/>
              <w:jc w:val="both"/>
            </w:pPr>
            <w:r>
              <w:rPr>
                <w:rFonts w:ascii="Times New Roman"/>
                <w:b w:val="false"/>
                <w:i w:val="false"/>
                <w:color w:val="000000"/>
                <w:sz w:val="20"/>
              </w:rPr>
              <w:t>
20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21 сентября,</w:t>
            </w:r>
          </w:p>
          <w:p>
            <w:pPr>
              <w:spacing w:after="20"/>
              <w:ind w:left="20"/>
              <w:jc w:val="both"/>
            </w:pPr>
            <w:r>
              <w:rPr>
                <w:rFonts w:ascii="Times New Roman"/>
                <w:b w:val="false"/>
                <w:i w:val="false"/>
                <w:color w:val="000000"/>
                <w:sz w:val="20"/>
              </w:rPr>
              <w:t>
19 октября,</w:t>
            </w:r>
          </w:p>
          <w:p>
            <w:pPr>
              <w:spacing w:after="20"/>
              <w:ind w:left="20"/>
              <w:jc w:val="both"/>
            </w:pPr>
            <w:r>
              <w:rPr>
                <w:rFonts w:ascii="Times New Roman"/>
                <w:b w:val="false"/>
                <w:i w:val="false"/>
                <w:color w:val="000000"/>
                <w:sz w:val="20"/>
              </w:rPr>
              <w:t>
16 ноября,</w:t>
            </w:r>
          </w:p>
          <w:p>
            <w:pPr>
              <w:spacing w:after="20"/>
              <w:ind w:left="20"/>
              <w:jc w:val="both"/>
            </w:pPr>
            <w:r>
              <w:rPr>
                <w:rFonts w:ascii="Times New Roman"/>
                <w:b w:val="false"/>
                <w:i w:val="false"/>
                <w:color w:val="000000"/>
                <w:sz w:val="20"/>
              </w:rPr>
              <w:t>
21 декабря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19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21 июня,</w:t>
            </w:r>
          </w:p>
          <w:p>
            <w:pPr>
              <w:spacing w:after="20"/>
              <w:ind w:left="20"/>
              <w:jc w:val="both"/>
            </w:pPr>
            <w:r>
              <w:rPr>
                <w:rFonts w:ascii="Times New Roman"/>
                <w:b w:val="false"/>
                <w:i w:val="false"/>
                <w:color w:val="000000"/>
                <w:sz w:val="20"/>
              </w:rPr>
              <w:t>
19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20 сентября,</w:t>
            </w:r>
          </w:p>
          <w:p>
            <w:pPr>
              <w:spacing w:after="20"/>
              <w:ind w:left="20"/>
              <w:jc w:val="both"/>
            </w:pPr>
            <w:r>
              <w:rPr>
                <w:rFonts w:ascii="Times New Roman"/>
                <w:b w:val="false"/>
                <w:i w:val="false"/>
                <w:color w:val="000000"/>
                <w:sz w:val="20"/>
              </w:rPr>
              <w:t>
18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20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 (индекс Т-004)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w:t>
            </w:r>
          </w:p>
          <w:p>
            <w:pPr>
              <w:spacing w:after="20"/>
              <w:ind w:left="20"/>
              <w:jc w:val="both"/>
            </w:pPr>
            <w:r>
              <w:rPr>
                <w:rFonts w:ascii="Times New Roman"/>
                <w:b w:val="false"/>
                <w:i w:val="false"/>
                <w:color w:val="000000"/>
                <w:sz w:val="20"/>
              </w:rPr>
              <w:t>
18 августа,</w:t>
            </w:r>
          </w:p>
          <w:p>
            <w:pPr>
              <w:spacing w:after="20"/>
              <w:ind w:left="20"/>
              <w:jc w:val="both"/>
            </w:pPr>
            <w:r>
              <w:rPr>
                <w:rFonts w:ascii="Times New Roman"/>
                <w:b w:val="false"/>
                <w:i w:val="false"/>
                <w:color w:val="000000"/>
                <w:sz w:val="20"/>
              </w:rPr>
              <w:t>
15 сентября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21 сентября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20 сентября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граждан, обратившихся за трудовым посредничеством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1-Т (трудоустройство)</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районов, городов республиканского и областного значения, столицы – 2-го числа после отчетного месяца; центры трудовой мобильности областей, городов республиканского значения и столицы – 4-го числа после отчетного месяца; местные исполнительные органы по вопросам социальной защиты и занятости населения – 6-го числа после отчетного месяца; АО "ЦРТР" в МТСЗН РК – 8-го числа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(индекс 3-ТН (скрытая безработица)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РК – 10-го числа после отчетного месяца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рынка труда и социальной поддержке безработных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рынка труда и социальной поддержке безработных" (индекс 2-Т (рынок труда)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w:t>
            </w:r>
          </w:p>
          <w:p>
            <w:pPr>
              <w:spacing w:after="20"/>
              <w:ind w:left="20"/>
              <w:jc w:val="both"/>
            </w:pPr>
            <w:r>
              <w:rPr>
                <w:rFonts w:ascii="Times New Roman"/>
                <w:b w:val="false"/>
                <w:i w:val="false"/>
                <w:color w:val="000000"/>
                <w:sz w:val="20"/>
              </w:rPr>
              <w:t>
25 апреля,</w:t>
            </w:r>
          </w:p>
          <w:p>
            <w:pPr>
              <w:spacing w:after="20"/>
              <w:ind w:left="20"/>
              <w:jc w:val="both"/>
            </w:pPr>
            <w:r>
              <w:rPr>
                <w:rFonts w:ascii="Times New Roman"/>
                <w:b w:val="false"/>
                <w:i w:val="false"/>
                <w:color w:val="000000"/>
                <w:sz w:val="20"/>
              </w:rPr>
              <w:t>
25 июля,</w:t>
            </w:r>
          </w:p>
          <w:p>
            <w:pPr>
              <w:spacing w:after="20"/>
              <w:ind w:left="20"/>
              <w:jc w:val="both"/>
            </w:pPr>
            <w:r>
              <w:rPr>
                <w:rFonts w:ascii="Times New Roman"/>
                <w:b w:val="false"/>
                <w:i w:val="false"/>
                <w:color w:val="000000"/>
                <w:sz w:val="20"/>
              </w:rPr>
              <w:t>
27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разрешений, в том числе в разрезе стран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"Иностранная рабочая сила"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разрешений, в том числе в разрезе стран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"Иностранная рабочая сила"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июля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цен</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платные услуги для расчета индекса потребительских цен</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w:t>
            </w:r>
          </w:p>
          <w:p>
            <w:pPr>
              <w:spacing w:after="20"/>
              <w:ind w:left="20"/>
              <w:jc w:val="both"/>
            </w:pPr>
            <w:r>
              <w:rPr>
                <w:rFonts w:ascii="Times New Roman"/>
                <w:b w:val="false"/>
                <w:i w:val="false"/>
                <w:color w:val="000000"/>
                <w:sz w:val="20"/>
              </w:rPr>
              <w:t>
(индекс Ц-101) Электронная форма ввода данных для регистрации цен на потребительские товары и услуги (индекс Ц-101э)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число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районных центрах: цены на продовольственные товары, входящие в состав величины прожиточного минимума; цены на отдельные товары и платные услуги</w:t>
            </w:r>
          </w:p>
        </w:tc>
        <w:tc>
          <w:tcPr>
            <w:tcW w:w="0" w:type="auto"/>
            <w:gridSpan w:val="3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социально-значимые продовольственные товары в городах</w:t>
            </w:r>
          </w:p>
        </w:tc>
        <w:tc>
          <w:tcPr>
            <w:tcW w:w="0" w:type="auto"/>
            <w:gridSpan w:val="3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услуги по специальному перечню для Программы международных сопоставлений</w:t>
            </w:r>
          </w:p>
        </w:tc>
        <w:tc>
          <w:tcPr>
            <w:tcW w:w="0" w:type="auto"/>
            <w:gridSpan w:val="3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число последнего месяца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новое жилье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новое жилье в 20__ году (индекс 1-ЦРЖ)</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жилье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жилье (индекс 1-ЦРЖэ)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предприятий-производителей на промышленную продукцию (товары, услуги)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приобретения продукции производственно-технического назначения промышленными предприятиями</w:t>
            </w:r>
          </w:p>
        </w:tc>
        <w:tc>
          <w:tcPr>
            <w:tcW w:w="0" w:type="auto"/>
            <w:gridSpan w:val="3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экспортных поставок товаров, продукции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 (индекс 1-Ц (экспорт, импорт)</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импортных поступлений товаров, продукции</w:t>
            </w:r>
          </w:p>
        </w:tc>
        <w:tc>
          <w:tcPr>
            <w:tcW w:w="0" w:type="auto"/>
            <w:gridSpan w:val="3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древесину необработанную и связанные с ней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 (индекс 1-ЦП (лес)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оптовых продаж (поставок) товаров, продукции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 (индекс 1-Ц (опт)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аренду коммерческой недвижимости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 (индекс 1-Ц (аренда)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услуги связи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 (индекс 1-тариф (связь)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почтовые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 (индекс 1-тариф (почта)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курьерские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 (индекс 1-тариф (курьер)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почтовые и курьерские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и курьерские услуги для юридических лиц (индекс 1-тариф (почта, курьер)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воздушного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 (индекс 1-тариф (воздушный)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железнодорожного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 (индекс 1-тариф (железнодорожный)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автомобильного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 (индекс 1-тариф (автомобильный)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транспортировку грузов предприятиями трубопроводного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 (индекс 1-тариф (трубопроводный)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внутреннего водного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 (индекс 1-тариф (внутренний водный)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морского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 (индекс 1-тариф (морской)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всеми видами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всеми видами транспорта (индекс 1-тариф (грузы)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приобретенные строительные материалы, детали и конструкции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 (индекс 1-ЦСМ)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продукцию сельского хозяйства и приобретенные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 (индекс 1-ЦСХ)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сельского хозяйства и продукты ее переработки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 (индекс Ц-200э)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рыболовства и рыбоводства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 (индекс 1-ЦП (рыба)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 (индекс 1-СМИО)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фактической стоимости приобретенных строительных материалов, изделий, конструкций и инженерного оборудования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 (индекс 2-СМИО)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экспортных поставок товаров, продукции,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поступления (ЭСФ)</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оптовых продаж (поставок) товаров, продукции</w:t>
            </w:r>
          </w:p>
        </w:tc>
        <w:tc>
          <w:tcPr>
            <w:tcW w:w="0" w:type="auto"/>
            <w:gridSpan w:val="34"/>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с чеков контрольно-кассовых машин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"Интегрированный обработчик фискальных данных"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вторник</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Структурная статистика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w:t>
            </w:r>
          </w:p>
          <w:p>
            <w:pPr>
              <w:spacing w:after="20"/>
              <w:ind w:left="20"/>
              <w:jc w:val="both"/>
            </w:pPr>
            <w:r>
              <w:rPr>
                <w:rFonts w:ascii="Times New Roman"/>
                <w:b w:val="false"/>
                <w:i w:val="false"/>
                <w:color w:val="000000"/>
                <w:sz w:val="20"/>
              </w:rPr>
              <w:t>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w:t>
            </w:r>
          </w:p>
          <w:p>
            <w:pPr>
              <w:spacing w:after="20"/>
              <w:ind w:left="20"/>
              <w:jc w:val="both"/>
            </w:pPr>
            <w:r>
              <w:rPr>
                <w:rFonts w:ascii="Times New Roman"/>
                <w:b w:val="false"/>
                <w:i w:val="false"/>
                <w:color w:val="000000"/>
                <w:sz w:val="20"/>
              </w:rPr>
              <w:t>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 (индекс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p>
          <w:p>
            <w:pPr>
              <w:spacing w:after="20"/>
              <w:ind w:left="20"/>
              <w:jc w:val="both"/>
            </w:pPr>
            <w:r>
              <w:rPr>
                <w:rFonts w:ascii="Times New Roman"/>
                <w:b w:val="false"/>
                <w:i w:val="false"/>
                <w:color w:val="000000"/>
                <w:sz w:val="20"/>
              </w:rPr>
              <w:t>
после отчетного периода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 образования, здравоохранения и социального обеспечения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 (индекс ОВПО)</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 (индекс 2-НК)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по предоставлению специальных социальных услуг</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 (индекс 3-социальное обеспечение)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инфекционных и паразитарных заболеваниях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1-ОИПЗ)</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 8 число месяца,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и заболеваниях злокачественными новообразованиями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10-новообразования)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отдельных инфекционных и паразитарных заболеваниях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9-ОИПЗ)</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января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туберкулезом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больных туберкулезом (индекс 11-ТБ)</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(индекс 15-Заболевания)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контингентах больных, выбывших из стационара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контингентах больных, выбывших из стационара (индекс 16-стационар)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и фармацевтических кадрах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медицинских и фармацевтических кадрах (индекс 17-кадры)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санитарно-эпидемиологической службы Республики Казахстан</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санитарно-эпидемиологической службы Республики Казахстан (индекс 18-СЭС)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марта,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здравоохранения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(индекс 19-ОМО)</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детям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детям (индекс 20-МПД)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к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беременным, роженицам и родильницам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 (индекс 21 – БРР)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скорой медицинской помощи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скорой медицинской помощи (индекс 22-СМП)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фельдшерско-акушерском, медицинском пункте и медицинском работнике без содержания отдельного помещения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фельдшерско-акушерского, медицинского пункта и медицинского работника без содержания отдельного помещения (индекс 23-фельдшер)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специализированных санаториях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специализированного санатория (индекс 24-санатории)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 (индекс 26-сеть)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детской инвалидности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детской инвалидности (индекс 27-ДИ)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травмах, отравлениях и некоторых других последствиях воздействия внешних причин</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травмах, отравлениях и некоторых других последствиях воздействия внешних причин (индекс 28-травмы)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детей дошкольных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детей дошкольных организаций (индекс ДО-1)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контингенте, возрасте и социальном статусе контингента организаций дополнительного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контингенте, возрасте и социальном статусе контингента организаций дополнительного образования (индекс ВУ-1)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ресурсах, объединениях и педагогических кадрах организаций дополнительного образования для детей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ресурсах, объединениях и педагогических кадрах организаций дополнительного образования для детей (индекс ВУ-2)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классах, учащихся и ресурсах вечерних (сменных)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классах, учащихся и ресурсах вечерних (сменных) школ (индекс СВ-1)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учащихся вечерних (сменных) школ по классу и возрасту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вечерних (сменных) школ по классу и возрасту (индекс СВ-2)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дневных общеобразовательных школ в учебном году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дневных общеобразовательных школ в 20__-20__ учебном году (без специальных организаций образования) (индекс Д-4)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организациях образования и численности школ, школ-интернатов, педагогов, учащихся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организациях образования и численности школ, школ-интернатов, педагоги, учащихся (индекс Д-9, раздел I)</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учащихся по классам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распределении учащихся по классам (индекс Д-9, раздел II)</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специальных общеобразовательных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специальных общеобразовательных организаций (индекс Д-9, раздел III)</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малокомплектных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и контингент малокомплектных школ (индекс МКШ-1)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совмещенных классах и контингенте обучающихся в малокомплектных школах и количество школ по числу учащихся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совмещенных классах и контингенте обучающихся в малокомплектных школах и количество школ по числу учащихся (индекс МКШ-2)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малокомплектных школах по языкам обучения, по классам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малокомплектных школах по языкам обучения, по классам (индекс МКШ-3)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малокомплектных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малокомплектных школ (индекс МКШ-4)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малокомплектных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малокомплектных школ (индекс МКШ-6)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ресурсных центров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ресурсных центров (индекс МКШ-10)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среднего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среднего образования (индекс СТ-1)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школ и численности учащихся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и численность учащихся (индекс П-1)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республики с преподаванием предметов естественно-математического цикла на английском языке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республики с преподаванием предметов естественно-математического цикла на английском языке (индекс П-6)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со смешанными языками обучения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со смешанными языками обучения (индекс П-9)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обучающихся казахской национальности на начало учебного года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обучающихся казахской национальности на начало учебного года (в сравнении с предыдущим учебным годом) (индекс П-10)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изучении национальных (родных) языков в общеобразовательных и воскресных школах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изучении национальных (родных) языков в общеобразовательных и воскресных школах (индекс П-11)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изучающих иностранные языки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изучающих иностранные языки (индекс П-13)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 классами углубленного изучения предметов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 классами углубленного изучения предметов (индекс П-15)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частных дневных общеобразовательных школах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частным дневным общеобразовательным школам (индекс П-23)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успешно освоивших образовательные учебные программы по естественно-математическим дисциплинам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успешно освоивших образовательные учебные программы по естественно-математическим дисциплинам (на "хорошо" и "отлично") (индекс П-17)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проходящих повторный курс в одном классе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учащихся, проходящих повторный курс в одном классе (второгодники) (индекс П-18)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списке государственных дневных общеобразовательных школ на 1 сентября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государственных дневных общеобразовательных школ на 1 сентября (индекс П-22)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интернатных организациях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интернатных организациях образования (индекс П-24)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педагогических кадрах интернатных организаций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педагогических кадрах интернатных организаций образования (индекс П-25)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9 классов общеобразовательных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9 классов общеобразовательных школ (индекс П-28)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11 классов общеобразовательных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11 классов общеобразовательных школ (индекс П-29)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педагогов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аттестации педагогов (индекс П-30)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учителях, имеющих степень магистр, работающих в школах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учителях, имеющих степень магистр, работающих в школах (индекс П-31)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прибывших молодых специалистов (выпускников организаций высшего, технического и профессионального образования) общеобразовательных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прибывших молодых специалистов (выпускников организаций высшего, технического и профессионального образования) общеобразовательных школ (индекс П-32)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закрытых, открытых и реорганизованных организаций среднего, специального, специализированного, дополнительного образования и для детей-сирот и детей, оставшихся без попечения родителей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закрытых, открытых и реорганизованных организаций среднего,</w:t>
            </w:r>
          </w:p>
          <w:p>
            <w:pPr>
              <w:spacing w:after="20"/>
              <w:ind w:left="20"/>
              <w:jc w:val="both"/>
            </w:pPr>
            <w:r>
              <w:rPr>
                <w:rFonts w:ascii="Times New Roman"/>
                <w:b w:val="false"/>
                <w:i w:val="false"/>
                <w:color w:val="000000"/>
                <w:sz w:val="20"/>
              </w:rPr>
              <w:t>
специального, специализированного, дополнительного образования и для детей-сирот</w:t>
            </w:r>
          </w:p>
          <w:p>
            <w:pPr>
              <w:spacing w:after="20"/>
              <w:ind w:left="20"/>
              <w:jc w:val="both"/>
            </w:pPr>
            <w:r>
              <w:rPr>
                <w:rFonts w:ascii="Times New Roman"/>
                <w:b w:val="false"/>
                <w:i w:val="false"/>
                <w:color w:val="000000"/>
                <w:sz w:val="20"/>
              </w:rPr>
              <w:t>
и детей, оставшихся без попечения родителей (индекс П-35)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объектов общеобразовательных школ по пятилеткам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вводу объектов общеобразовательных школ по пятилеткам (индекс П-36)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аварийных школах (имеющих подтверждающие документы) в 2023-2024 учебном году и сведения о мерах, предпринимаемых для решения проблемы аварийности общеобразовательных школ</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аварийных школ (имеющих подтверждающие документы) в 20__-20__ учебном году и сведения о мерах, принимаемых для решения проблемы аварийности общеобразовательных школ (индекс П-38)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 (индекс П-39)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классах, классах-комплектах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классах, классах-комплектах (индекс РИК-76 раздел II)</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и составе педагогов организаций среднего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численности и составе педагогов организаций среднего образования (индекс РИК-83 раздел I)</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школьных библиотеках области (города) на начало учебного года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школьным библиотекам области (города) на начало 20__- 20__ учебного года (индекс У-0)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специалистах школьных библиотек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специалистам школьных библиотек (индекс У-1)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учащихся учебниками на учебный год с учетом поступлений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учащихся учебниками на 20__-20__ учебный год с учетом поступлений (индекс У-2)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и количественном составе учителей-предметников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и количественном составе учителей-предметников (индекс ПК-2)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информатизации организаций среднего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информатизации организаций среднего образования (индекс К-1)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дошкольных организациях (группах) по языкам обучения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дошкольных организациях (группах) по языкам обучения (индекс ДО-4)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дошкольных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дошкольных организаций (индекс ДО-7)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дошкольных организаций негосударственной формы собственности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дошкольных организаций негосударственной формы собственности (индекс ДО-8)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дошкольных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дошкольных организаций (индекс ДО-9)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дошкольных организациях и о педагогах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дошкольных организациях. Сведения о педагогах (индекс ДО-11)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охвате детей 5-6(7) возраста обязательной предшкольной подготовкой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охвате детей 5-6(7) возраста обязательной предшкольной подготовкой (индекс ДО-12)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в дошкольных организациях за исключением детских садов</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в дошкольных организациях за исключением детских садов (индекс ДО-13)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очередности детей в дошкольные организации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очередности детей в дошкольные организации (индекс ДО-14)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мониторинге открытия и закрытия дошкольных организаций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мониторинге открытия и закрытия дошкольных организаций (индекс ДО-15)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лабораторных исследованиях крови методом иммуноферментного анализа на вирус иммунодефицита человека. Об инфекциях, передающихся преимущественно половым путем и кожных заболеваниях.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2-ВИЧ). Отчет об инфекциях, передающихся преимущественно половым путем и кожных заболеваниях (индекс 12-ИППП)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высшем и послевузовском образовании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портал высшего образования"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персонифицированных сведениях по выпускникам Международной стипендии "Болашақ"</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"Болашақ"</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численности получателей пенсий и пособий и суммы назначенных им месячных пенсий и пособий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получателей пенсий и пособий и суммах назначенных им месячных пенсий и пособий (индекс 3-соц)</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выплаты пенсий и пособий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государственной адресной социальной помощи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государственной адресной социальной помощи (индекс АСП)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ежемесячной дополнительной выплаты на каждого ребенка в возрасте от 1 до 6 лет включительно</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ежемесячной дополнительной выплаты на каждого ребенка в возрасте от 1 до 6 лет включительно</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контингенту, персоналу и организациям образования дошкольного, среднего, технического и профессионального, специальных учреждений образования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"Национальная образовательная база данных"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ноября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Статистика правонарушений</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уровне доверия населения к правоохранительным органам и судебной системе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 (индекс УДН)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w:t>
            </w:r>
          </w:p>
          <w:p>
            <w:pPr>
              <w:spacing w:after="20"/>
              <w:ind w:left="20"/>
              <w:jc w:val="both"/>
            </w:pPr>
            <w:r>
              <w:rPr>
                <w:rFonts w:ascii="Times New Roman"/>
                <w:b w:val="false"/>
                <w:i w:val="false"/>
                <w:color w:val="000000"/>
                <w:sz w:val="20"/>
              </w:rPr>
              <w:t>
15 ноября (включительно)</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Статистика уровня жизни</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(индекс D 002)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 (индекс D 003)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 (индекс D 004)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социально – демографических и жилищных характеристиках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 (индекс D 008)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 (индекс 1-ФК)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государственных стипендий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колледжах, за счет средств республиканского и местного бюджетов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стипендий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ВУЗах, за счет средств республиканского и местного бюджетов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 общей сумме выплаченных пенсий (пособий) - об общей сумме выплаченных государственных социальных пособий - об общей сумме выплаченных пенсий (пособий) силовым структурам - об общей сумме выплаченных государственных специальных пособий - об общей сумме выплаченных специальных государственных пособий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20 мая,</w:t>
            </w:r>
          </w:p>
          <w:p>
            <w:pPr>
              <w:spacing w:after="20"/>
              <w:ind w:left="20"/>
              <w:jc w:val="both"/>
            </w:pPr>
            <w:r>
              <w:rPr>
                <w:rFonts w:ascii="Times New Roman"/>
                <w:b w:val="false"/>
                <w:i w:val="false"/>
                <w:color w:val="000000"/>
                <w:sz w:val="20"/>
              </w:rPr>
              <w:t>
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сумме выплат возмещений затрат на обучение на дому детей с инвалидностью</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возмещений затрат на обучение на дому детей-инвалидов (индекс 2-возмещение затрат) доходы (экспертная оценка)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20 мая,</w:t>
            </w:r>
          </w:p>
          <w:p>
            <w:pPr>
              <w:spacing w:after="20"/>
              <w:ind w:left="20"/>
              <w:jc w:val="both"/>
            </w:pPr>
            <w:r>
              <w:rPr>
                <w:rFonts w:ascii="Times New Roman"/>
                <w:b w:val="false"/>
                <w:i w:val="false"/>
                <w:color w:val="000000"/>
                <w:sz w:val="20"/>
              </w:rPr>
              <w:t>
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получателей и суммах социальных выплат</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 получателей и суммах социальных выплат из акционерного общества "Государственный фонд социального страхования" (6-СВ)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20 мая,</w:t>
            </w:r>
          </w:p>
          <w:p>
            <w:pPr>
              <w:spacing w:after="20"/>
              <w:ind w:left="20"/>
              <w:jc w:val="both"/>
            </w:pPr>
            <w:r>
              <w:rPr>
                <w:rFonts w:ascii="Times New Roman"/>
                <w:b w:val="false"/>
                <w:i w:val="false"/>
                <w:color w:val="000000"/>
                <w:sz w:val="20"/>
              </w:rPr>
              <w:t>
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государственной адресной социальной помощи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государственной адресной социальной помощи (индекс АСП)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страховых выплат</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о страховых выплатах, осуществленных по договорам страхования по регионам Республики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по счетам и вкладам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 (RESDEP)</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5 числа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внешнего сектора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 (индекс 1-ПБ)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 (индекс 2-ПБ)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 (индекс 3-ПБ)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 (индекс 4-ПБ)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 (индекс 5-ПБ)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внешних активах и обязательствах сектора государственного управления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 (индекс 7-ПБ)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сопутствующих транспортировке и прочих международных операциях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сопутствующих транспортировке и прочих</w:t>
            </w:r>
          </w:p>
          <w:p>
            <w:pPr>
              <w:spacing w:after="20"/>
              <w:ind w:left="20"/>
              <w:jc w:val="both"/>
            </w:pPr>
            <w:r>
              <w:rPr>
                <w:rFonts w:ascii="Times New Roman"/>
                <w:b w:val="false"/>
                <w:i w:val="false"/>
                <w:color w:val="000000"/>
                <w:sz w:val="20"/>
              </w:rPr>
              <w:t>
международных операциях" (индекс 8-ПБ)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 (индекс 9-ПБ)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 (индекс 10-ПБ)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 (индекс 11-ПБ-ОС)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 (индекс 11-ПБ-СЖ)</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 (индекс 14-ПБ)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 (индекс 15-ПБ)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 (индекс 17-ПБ)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трубопроводного транспорта и передачи электроэнергии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трубопроводного транспорта и передачи электроэнергии (индекс 18-ПБ)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 (индекс ОПБ-1)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филиала НБ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национальных счетов</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 (индекс 1-ОПЗ)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вкладах и текущих счетах в банках второго уровня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 в региональном разрезе (RESDEP)</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ставках вознаграждения по межбанковским кредитам и депозитам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активам и обязательствам (INTERBNK)</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экономики банковским сектором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выданных займах и ставках вознаграждения по ним (LOANS)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на внутреннем валютном рынке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с иностранной валютой (OTC), итоги торгов КАSЕ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 (из отчета о прибылях и убытках НБРК)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 (из отчета о прибылях и убытках НБРК)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покупке / продаже иностранной валюты обменными пунктами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обменных операциях, проведенных через обменные пункты (12-NIV_UB) Отчет о движении иностранной валюты и обменных операциях, проведенных через обменные пункты (13-NIV_UO)</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 расходах по банкам второго уровня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на балансовых и внебалансовых счетах (700-ND)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и остатках по государственным ценным бумагам Республики Казахстан по секторам и подсекторам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и остатках по государственным ценным бумагам Республики Казахстан по секторам и подсекторам экономики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с негосударственными ценными бумагами по 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Cводные сведения по операциям с негосударственными ценными бумагами по секторам экономики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негосударственных ценных бумаг по 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об остатках негосударственных ценных бумаг по секторам экономики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 количестве наркозависимых лиц по видам психоактивных веществ - об оценочной численности секс работников - об оценочной численности людей, употребляющих инъекционные наркотики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заболеваниях и контингентах больных психическими и поведенческими расстройствами, вызванными употреблением психоактивных веществ (индекс 14-психоактив) Отчет о результатах лабораторного исследования крови методом иммуноферментного анализа на вирус иммунодефицита человека (индекс 2-ВИЧ) Отчет о заболеваниях и контингентах больных психическими и поведенческими расстройствами (индекс 13-ППР)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Национального фонда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Национального фонда Республики Казахстан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консолидированного бюджета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консолидированного бюджета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состоянию фонда компенсации потерпевшим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поступлениях и использовании фонда компенсации потерпевшим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государственных закупок в разрезе продукции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"е-Минфин"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перечне предприятий в обезличенном виде с указанием размерности предпринимательства и видов экономической деятельности в разрезе регионов с данными по совокупному годовому доходу (СГД) и уплаченным налогам (УН) по каждому предприятию</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деклараций индивидуальных предпринимателей и юридических лиц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фактическом объеме оказанных услуг за счет трансфертов Фонду социального медицинского страхования на оплату услуг в рамках гарантированного объема бесплатной медицинской помощи (в разбивке по государственным и частным медицинским организациям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фактическому объему оказанных услуг за счет трансфертов социального медицинского страхования в разбивке по государственным и частным медицинским учреждениям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медицинского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коллективном туристском потреблении по функциям и уровням органов государственного управления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туристское потребление по функциям и уровням органов государственного управления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материалах досудебного расследования выявленных АФМ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изъятой контрафактной продукции в разрезе регионов (тенге), Количество изъятой контрафактной продукции в разрезе регионов Стоимость изъятых контрабандных товаров в разрезе регионов (тенге), Количество изъятой контрабандной продукции в разрезе регионов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изъятой продукции (по видам) в разрезе регионов. Сумма причиненного ущерба от вырубки дерева, ловли рыб и незаконной охоты в разрезе регионов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контрольно-инспекционной деятельности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Фонда поддержки инфраструктуры образования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w:t>
            </w:r>
          </w:p>
          <w:p>
            <w:pPr>
              <w:spacing w:after="20"/>
              <w:ind w:left="20"/>
              <w:jc w:val="both"/>
            </w:pPr>
            <w:r>
              <w:rPr>
                <w:rFonts w:ascii="Times New Roman"/>
                <w:b w:val="false"/>
                <w:i w:val="false"/>
                <w:color w:val="000000"/>
                <w:sz w:val="20"/>
              </w:rPr>
              <w:t>
(форма 9-ФПИО)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Специального государственного фонда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w:t>
            </w:r>
          </w:p>
          <w:p>
            <w:pPr>
              <w:spacing w:after="20"/>
              <w:ind w:left="20"/>
              <w:jc w:val="both"/>
            </w:pPr>
            <w:r>
              <w:rPr>
                <w:rFonts w:ascii="Times New Roman"/>
                <w:b w:val="false"/>
                <w:i w:val="false"/>
                <w:color w:val="000000"/>
                <w:sz w:val="20"/>
              </w:rPr>
              <w:t>
(форма 10-СГФ)</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КГИП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ценностям, в том числе драгоценным металлам и камням, антиквариату и другим художественным предметам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день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жилищного фонда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жилых домах и квартирах</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государственный кадастр недвижимости"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аварийности домов</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Методике по ведению и актуализации статистического регистра жилищного фонда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по благоустройству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Соглашением о взаимодействии между БНС и АО "КазЦентр ЖКХ"</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Демографическая статистика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актовых записях гражданского состояния населения Республики Казахстан:</w:t>
            </w:r>
          </w:p>
          <w:p>
            <w:pPr>
              <w:spacing w:after="20"/>
              <w:ind w:left="20"/>
              <w:jc w:val="both"/>
            </w:pPr>
            <w:r>
              <w:rPr>
                <w:rFonts w:ascii="Times New Roman"/>
                <w:b w:val="false"/>
                <w:i w:val="false"/>
                <w:color w:val="000000"/>
                <w:sz w:val="20"/>
              </w:rPr>
              <w:t>
- о рождении;</w:t>
            </w:r>
          </w:p>
          <w:p>
            <w:pPr>
              <w:spacing w:after="20"/>
              <w:ind w:left="20"/>
              <w:jc w:val="both"/>
            </w:pPr>
            <w:r>
              <w:rPr>
                <w:rFonts w:ascii="Times New Roman"/>
                <w:b w:val="false"/>
                <w:i w:val="false"/>
                <w:color w:val="000000"/>
                <w:sz w:val="20"/>
              </w:rPr>
              <w:t>
- о смерти;</w:t>
            </w:r>
          </w:p>
          <w:p>
            <w:pPr>
              <w:spacing w:after="20"/>
              <w:ind w:left="20"/>
              <w:jc w:val="both"/>
            </w:pPr>
            <w:r>
              <w:rPr>
                <w:rFonts w:ascii="Times New Roman"/>
                <w:b w:val="false"/>
                <w:i w:val="false"/>
                <w:color w:val="000000"/>
                <w:sz w:val="20"/>
              </w:rPr>
              <w:t>
- о заключении брака;</w:t>
            </w:r>
          </w:p>
          <w:p>
            <w:pPr>
              <w:spacing w:after="20"/>
              <w:ind w:left="20"/>
              <w:jc w:val="both"/>
            </w:pPr>
            <w:r>
              <w:rPr>
                <w:rFonts w:ascii="Times New Roman"/>
                <w:b w:val="false"/>
                <w:i w:val="false"/>
                <w:color w:val="000000"/>
                <w:sz w:val="20"/>
              </w:rPr>
              <w:t>
- о расторжении брака.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"Записи актов гражданского состояния"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физических лицах для формирования статистических показателей по населению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"Физические лица"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информации из медицинских свидетельств о рождении, смерти и перинатальной смерти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 прикрепленного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миграции населения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"Регистрационный пункт документирования и регистрации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2. Официальная статистическая информация, формируемая органами государственной статистики</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формирование информации</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национальных счетов</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8-сх (услуги),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2023-2025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2024- 2026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Т-001,11, 2МП, 1-инвест, таблицы "Ресурсы – Использование"; административные источники: данные бюджета, Баланс международных услуг РК, данные МТС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Т-001,11, 2МП, 1-инвест, таблицы "Ресурсы – Использование"; административные источники: данные бюджета, Баланс международных услуг РК, данные МТС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2024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24-сх,2-сх, 3-сх, 1-лес,1-рыба,2-охота,1-П, 1-КС, 1-ИС, Д-004, 2-торговля, 1-транспорт,2-ТР (вспомогательная деятельность), 2-транспорт, административные данные КГД МФ РК по транспорту, 3-связь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14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(оперативная)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и ненаблюдаемой экономики) за 2024-2026 годы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с выделением ненаблюдаемой экономики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августа</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2024-2026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- 29 апреля за 2024 год (уточненная) - 7 августа за 2024 год (окончательная) - 19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(предварительная) - 29 апреля за 2025 год (уточненная) - 7 августа за 2025 год (окончательная) - 21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2026 год (предварительная) - 29 апреля за 2026 год (уточненная) - 6 августа за 2026 год (окончательная) - 21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- 8 мая за 2024 год (уточненная) - 29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(окончательная) - 8 января за 2025 год (предварительная) - 8 мая за 2025 год (уточненная) - 31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(окончательная) - 8 января за 2026 год (предварительная) - 10 мая за 2026 год (уточненная) - 31 августа</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- 8 января за 1 квартал 2025 года - 4 июля за 1 полугодие 2025 года - 7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- 26 января за 1 квартал 2026 года - 7 июля за 1 полугодие 2026 года - 6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- 26 января за 1 квартал 2027 года - 7 июля за 1 полугодие 2027 года - 6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- 20 января за 1 квартал 2025 года - 18 июля за 1 полугодие 2025 года - 17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- 5 февраля за 1 квартал 2026 года - 17 июля за 1 полугодие 2026 года - 16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- 5 февраля за 1 квартал 2027 года - 19 июля за 1 полугодие 2027 года - 18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1-ОПЗ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отчет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14-ПБ, 1-ОПЗ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 предприятий</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35 лет и юридических лиц собственниками (100%) которых являются лица в возрасте до 35 лет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и филиалы с совместной формой собственности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филиалы и филиалы иностранных юридических лиц с иностранной формой собственности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юридических лиц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января,</w:t>
            </w:r>
          </w:p>
          <w:p>
            <w:pPr>
              <w:spacing w:after="20"/>
              <w:ind w:left="20"/>
              <w:jc w:val="both"/>
            </w:pPr>
            <w:r>
              <w:rPr>
                <w:rFonts w:ascii="Times New Roman"/>
                <w:b w:val="false"/>
                <w:i w:val="false"/>
                <w:color w:val="000000"/>
                <w:sz w:val="20"/>
              </w:rPr>
              <w:t>
28 апреля,</w:t>
            </w:r>
          </w:p>
          <w:p>
            <w:pPr>
              <w:spacing w:after="20"/>
              <w:ind w:left="20"/>
              <w:jc w:val="both"/>
            </w:pPr>
            <w:r>
              <w:rPr>
                <w:rFonts w:ascii="Times New Roman"/>
                <w:b w:val="false"/>
                <w:i w:val="false"/>
                <w:color w:val="000000"/>
                <w:sz w:val="20"/>
              </w:rPr>
              <w:t>
28 июля,</w:t>
            </w:r>
          </w:p>
          <w:p>
            <w:pPr>
              <w:spacing w:after="20"/>
              <w:ind w:left="20"/>
              <w:jc w:val="both"/>
            </w:pPr>
            <w:r>
              <w:rPr>
                <w:rFonts w:ascii="Times New Roman"/>
                <w:b w:val="false"/>
                <w:i w:val="false"/>
                <w:color w:val="000000"/>
                <w:sz w:val="20"/>
              </w:rPr>
              <w:t>
28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января, 28 апреля,</w:t>
            </w:r>
          </w:p>
          <w:p>
            <w:pPr>
              <w:spacing w:after="20"/>
              <w:ind w:left="20"/>
              <w:jc w:val="both"/>
            </w:pPr>
            <w:r>
              <w:rPr>
                <w:rFonts w:ascii="Times New Roman"/>
                <w:b w:val="false"/>
                <w:i w:val="false"/>
                <w:color w:val="000000"/>
                <w:sz w:val="20"/>
              </w:rPr>
              <w:t>
28 июля,</w:t>
            </w:r>
          </w:p>
          <w:p>
            <w:pPr>
              <w:spacing w:after="20"/>
              <w:ind w:left="20"/>
              <w:jc w:val="both"/>
            </w:pPr>
            <w:r>
              <w:rPr>
                <w:rFonts w:ascii="Times New Roman"/>
                <w:b w:val="false"/>
                <w:i w:val="false"/>
                <w:color w:val="000000"/>
                <w:sz w:val="20"/>
              </w:rPr>
              <w:t>
28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января,</w:t>
            </w:r>
          </w:p>
          <w:p>
            <w:pPr>
              <w:spacing w:after="20"/>
              <w:ind w:left="20"/>
              <w:jc w:val="both"/>
            </w:pPr>
            <w:r>
              <w:rPr>
                <w:rFonts w:ascii="Times New Roman"/>
                <w:b w:val="false"/>
                <w:i w:val="false"/>
                <w:color w:val="000000"/>
                <w:sz w:val="20"/>
              </w:rPr>
              <w:t>
28 апреля,</w:t>
            </w:r>
          </w:p>
          <w:p>
            <w:pPr>
              <w:spacing w:after="20"/>
              <w:ind w:left="20"/>
              <w:jc w:val="both"/>
            </w:pPr>
            <w:r>
              <w:rPr>
                <w:rFonts w:ascii="Times New Roman"/>
                <w:b w:val="false"/>
                <w:i w:val="false"/>
                <w:color w:val="000000"/>
                <w:sz w:val="20"/>
              </w:rPr>
              <w:t>
28 июля,</w:t>
            </w:r>
          </w:p>
          <w:p>
            <w:pPr>
              <w:spacing w:after="20"/>
              <w:ind w:left="20"/>
              <w:jc w:val="both"/>
            </w:pPr>
            <w:r>
              <w:rPr>
                <w:rFonts w:ascii="Times New Roman"/>
                <w:b w:val="false"/>
                <w:i w:val="false"/>
                <w:color w:val="000000"/>
                <w:sz w:val="20"/>
              </w:rPr>
              <w:t>
28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января, 28 апреля,</w:t>
            </w:r>
          </w:p>
          <w:p>
            <w:pPr>
              <w:spacing w:after="20"/>
              <w:ind w:left="20"/>
              <w:jc w:val="both"/>
            </w:pPr>
            <w:r>
              <w:rPr>
                <w:rFonts w:ascii="Times New Roman"/>
                <w:b w:val="false"/>
                <w:i w:val="false"/>
                <w:color w:val="000000"/>
                <w:sz w:val="20"/>
              </w:rPr>
              <w:t>
28 июля,</w:t>
            </w:r>
          </w:p>
          <w:p>
            <w:pPr>
              <w:spacing w:after="20"/>
              <w:ind w:left="20"/>
              <w:jc w:val="both"/>
            </w:pPr>
            <w:r>
              <w:rPr>
                <w:rFonts w:ascii="Times New Roman"/>
                <w:b w:val="false"/>
                <w:i w:val="false"/>
                <w:color w:val="000000"/>
                <w:sz w:val="20"/>
              </w:rPr>
              <w:t>
28 октября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субъектов МСП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w:t>
            </w:r>
          </w:p>
          <w:p>
            <w:pPr>
              <w:spacing w:after="20"/>
              <w:ind w:left="20"/>
              <w:jc w:val="both"/>
            </w:pPr>
            <w:r>
              <w:rPr>
                <w:rFonts w:ascii="Times New Roman"/>
                <w:b w:val="false"/>
                <w:i w:val="false"/>
                <w:color w:val="000000"/>
                <w:sz w:val="20"/>
              </w:rPr>
              <w:t>
14 марта,</w:t>
            </w:r>
          </w:p>
          <w:p>
            <w:pPr>
              <w:spacing w:after="20"/>
              <w:ind w:left="20"/>
              <w:jc w:val="both"/>
            </w:pPr>
            <w:r>
              <w:rPr>
                <w:rFonts w:ascii="Times New Roman"/>
                <w:b w:val="false"/>
                <w:i w:val="false"/>
                <w:color w:val="000000"/>
                <w:sz w:val="20"/>
              </w:rPr>
              <w:t>
15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xml:space="preserve">
16 июня, </w:t>
            </w:r>
          </w:p>
          <w:p>
            <w:pPr>
              <w:spacing w:after="20"/>
              <w:ind w:left="20"/>
              <w:jc w:val="both"/>
            </w:pPr>
            <w:r>
              <w:rPr>
                <w:rFonts w:ascii="Times New Roman"/>
                <w:b w:val="false"/>
                <w:i w:val="false"/>
                <w:color w:val="000000"/>
                <w:sz w:val="20"/>
              </w:rPr>
              <w:t>
15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15 октября,</w:t>
            </w:r>
          </w:p>
          <w:p>
            <w:pPr>
              <w:spacing w:after="20"/>
              <w:ind w:left="20"/>
              <w:jc w:val="both"/>
            </w:pPr>
            <w:r>
              <w:rPr>
                <w:rFonts w:ascii="Times New Roman"/>
                <w:b w:val="false"/>
                <w:i w:val="false"/>
                <w:color w:val="000000"/>
                <w:sz w:val="20"/>
              </w:rPr>
              <w:t>
14 ноября,</w:t>
            </w:r>
          </w:p>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16 февраля,</w:t>
            </w:r>
          </w:p>
          <w:p>
            <w:pPr>
              <w:spacing w:after="20"/>
              <w:ind w:left="20"/>
              <w:jc w:val="both"/>
            </w:pPr>
            <w:r>
              <w:rPr>
                <w:rFonts w:ascii="Times New Roman"/>
                <w:b w:val="false"/>
                <w:i w:val="false"/>
                <w:color w:val="000000"/>
                <w:sz w:val="20"/>
              </w:rPr>
              <w:t>
16 марта,</w:t>
            </w:r>
          </w:p>
          <w:p>
            <w:pPr>
              <w:spacing w:after="20"/>
              <w:ind w:left="20"/>
              <w:jc w:val="both"/>
            </w:pPr>
            <w:r>
              <w:rPr>
                <w:rFonts w:ascii="Times New Roman"/>
                <w:b w:val="false"/>
                <w:i w:val="false"/>
                <w:color w:val="000000"/>
                <w:sz w:val="20"/>
              </w:rPr>
              <w:t>
15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xml:space="preserve">
15 июня, </w:t>
            </w:r>
          </w:p>
          <w:p>
            <w:pPr>
              <w:spacing w:after="20"/>
              <w:ind w:left="20"/>
              <w:jc w:val="both"/>
            </w:pPr>
            <w:r>
              <w:rPr>
                <w:rFonts w:ascii="Times New Roman"/>
                <w:b w:val="false"/>
                <w:i w:val="false"/>
                <w:color w:val="000000"/>
                <w:sz w:val="20"/>
              </w:rPr>
              <w:t>
15 июля,</w:t>
            </w:r>
          </w:p>
          <w:p>
            <w:pPr>
              <w:spacing w:after="20"/>
              <w:ind w:left="20"/>
              <w:jc w:val="both"/>
            </w:pPr>
            <w:r>
              <w:rPr>
                <w:rFonts w:ascii="Times New Roman"/>
                <w:b w:val="false"/>
                <w:i w:val="false"/>
                <w:color w:val="000000"/>
                <w:sz w:val="20"/>
              </w:rPr>
              <w:t>
14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15 октября,</w:t>
            </w:r>
          </w:p>
          <w:p>
            <w:pPr>
              <w:spacing w:after="20"/>
              <w:ind w:left="20"/>
              <w:jc w:val="both"/>
            </w:pPr>
            <w:r>
              <w:rPr>
                <w:rFonts w:ascii="Times New Roman"/>
                <w:b w:val="false"/>
                <w:i w:val="false"/>
                <w:color w:val="000000"/>
                <w:sz w:val="20"/>
              </w:rPr>
              <w:t>
16 ноября,</w:t>
            </w:r>
          </w:p>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15 апреля,</w:t>
            </w:r>
          </w:p>
          <w:p>
            <w:pPr>
              <w:spacing w:after="20"/>
              <w:ind w:left="20"/>
              <w:jc w:val="both"/>
            </w:pPr>
            <w:r>
              <w:rPr>
                <w:rFonts w:ascii="Times New Roman"/>
                <w:b w:val="false"/>
                <w:i w:val="false"/>
                <w:color w:val="000000"/>
                <w:sz w:val="20"/>
              </w:rPr>
              <w:t>
14 мая,</w:t>
            </w:r>
          </w:p>
          <w:p>
            <w:pPr>
              <w:spacing w:after="20"/>
              <w:ind w:left="20"/>
              <w:jc w:val="both"/>
            </w:pPr>
            <w:r>
              <w:rPr>
                <w:rFonts w:ascii="Times New Roman"/>
                <w:b w:val="false"/>
                <w:i w:val="false"/>
                <w:color w:val="000000"/>
                <w:sz w:val="20"/>
              </w:rPr>
              <w:t xml:space="preserve">
15 июня, </w:t>
            </w:r>
          </w:p>
          <w:p>
            <w:pPr>
              <w:spacing w:after="20"/>
              <w:ind w:left="20"/>
              <w:jc w:val="both"/>
            </w:pPr>
            <w:r>
              <w:rPr>
                <w:rFonts w:ascii="Times New Roman"/>
                <w:b w:val="false"/>
                <w:i w:val="false"/>
                <w:color w:val="000000"/>
                <w:sz w:val="20"/>
              </w:rPr>
              <w:t>
15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15 сентября,</w:t>
            </w:r>
          </w:p>
          <w:p>
            <w:pPr>
              <w:spacing w:after="20"/>
              <w:ind w:left="20"/>
              <w:jc w:val="both"/>
            </w:pPr>
            <w:r>
              <w:rPr>
                <w:rFonts w:ascii="Times New Roman"/>
                <w:b w:val="false"/>
                <w:i w:val="false"/>
                <w:color w:val="000000"/>
                <w:sz w:val="20"/>
              </w:rPr>
              <w:t>
15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сельского, лесного, охотничьего и рыбного хозяйства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11 апреля, 13 мая, 13 июня, 11 июля, 13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13 апреля, 13 мая, 12 июня, 13 июля, 13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13 апреля, 13 мая, 11 июня, 13 июля, 13 августа, 13 сентября, 13 октября, 12 ноября, 13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11 апреля, 13 мая, 13 июня, 11 июля, 13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13 апреля, 13 мая, 12 июня, 13 июля, 13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13 апреля, 13 мая, 11 июня, 13 июля, 13 августа, 13 сентября, 13 октября, 12 ноября, 13 декабря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зерновых и бобовых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марта, 11 апреля, 13 мая, 13 июня, 11 июля, 12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w:t>
            </w:r>
          </w:p>
          <w:p>
            <w:pPr>
              <w:spacing w:after="20"/>
              <w:ind w:left="20"/>
              <w:jc w:val="both"/>
            </w:pPr>
            <w:r>
              <w:rPr>
                <w:rFonts w:ascii="Times New Roman"/>
                <w:b w:val="false"/>
                <w:i w:val="false"/>
                <w:color w:val="000000"/>
                <w:sz w:val="20"/>
              </w:rPr>
              <w:t>
13 марта, 13 апреля, 13 мая, 12 июня, 13 июля, 12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12 марта, 12 апреля, 13 мая, 11 июня, 12 июля, 12 августа, 13 сентября, 13 октября, 12 ноября, 13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отчетного года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14 июля,</w:t>
            </w:r>
          </w:p>
          <w:p>
            <w:pPr>
              <w:spacing w:after="20"/>
              <w:ind w:left="20"/>
              <w:jc w:val="both"/>
            </w:pPr>
            <w:r>
              <w:rPr>
                <w:rFonts w:ascii="Times New Roman"/>
                <w:b w:val="false"/>
                <w:i w:val="false"/>
                <w:color w:val="000000"/>
                <w:sz w:val="20"/>
              </w:rPr>
              <w:t>
13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14 июля,</w:t>
            </w:r>
          </w:p>
          <w:p>
            <w:pPr>
              <w:spacing w:after="20"/>
              <w:ind w:left="20"/>
              <w:jc w:val="both"/>
            </w:pPr>
            <w:r>
              <w:rPr>
                <w:rFonts w:ascii="Times New Roman"/>
                <w:b w:val="false"/>
                <w:i w:val="false"/>
                <w:color w:val="000000"/>
                <w:sz w:val="20"/>
              </w:rPr>
              <w:t>
14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w:t>
            </w:r>
          </w:p>
          <w:p>
            <w:pPr>
              <w:spacing w:after="20"/>
              <w:ind w:left="20"/>
              <w:jc w:val="both"/>
            </w:pPr>
            <w:r>
              <w:rPr>
                <w:rFonts w:ascii="Times New Roman"/>
                <w:b w:val="false"/>
                <w:i w:val="false"/>
                <w:color w:val="000000"/>
                <w:sz w:val="20"/>
              </w:rPr>
              <w:t>
14 апреля,</w:t>
            </w:r>
          </w:p>
          <w:p>
            <w:pPr>
              <w:spacing w:after="20"/>
              <w:ind w:left="20"/>
              <w:jc w:val="both"/>
            </w:pPr>
            <w:r>
              <w:rPr>
                <w:rFonts w:ascii="Times New Roman"/>
                <w:b w:val="false"/>
                <w:i w:val="false"/>
                <w:color w:val="000000"/>
                <w:sz w:val="20"/>
              </w:rPr>
              <w:t>
14 июля,</w:t>
            </w:r>
          </w:p>
          <w:p>
            <w:pPr>
              <w:spacing w:after="20"/>
              <w:ind w:left="20"/>
              <w:jc w:val="both"/>
            </w:pPr>
            <w:r>
              <w:rPr>
                <w:rFonts w:ascii="Times New Roman"/>
                <w:b w:val="false"/>
                <w:i w:val="false"/>
                <w:color w:val="000000"/>
                <w:sz w:val="20"/>
              </w:rPr>
              <w:t>
14 октября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сельскохозяйственных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сельскохозяйственных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сельскохозяйственных производителей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охотничьих угодий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4 августа,</w:t>
            </w:r>
          </w:p>
          <w:p>
            <w:pPr>
              <w:spacing w:after="20"/>
              <w:ind w:left="20"/>
              <w:jc w:val="both"/>
            </w:pPr>
            <w:r>
              <w:rPr>
                <w:rFonts w:ascii="Times New Roman"/>
                <w:b w:val="false"/>
                <w:i w:val="false"/>
                <w:color w:val="000000"/>
                <w:sz w:val="20"/>
              </w:rPr>
              <w:t>
3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4 августа,</w:t>
            </w:r>
          </w:p>
          <w:p>
            <w:pPr>
              <w:spacing w:after="20"/>
              <w:ind w:left="20"/>
              <w:jc w:val="both"/>
            </w:pPr>
            <w:r>
              <w:rPr>
                <w:rFonts w:ascii="Times New Roman"/>
                <w:b w:val="false"/>
                <w:i w:val="false"/>
                <w:color w:val="000000"/>
                <w:sz w:val="20"/>
              </w:rPr>
              <w:t>
3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w:t>
            </w:r>
          </w:p>
          <w:p>
            <w:pPr>
              <w:spacing w:after="20"/>
              <w:ind w:left="20"/>
              <w:jc w:val="both"/>
            </w:pPr>
            <w:r>
              <w:rPr>
                <w:rFonts w:ascii="Times New Roman"/>
                <w:b w:val="false"/>
                <w:i w:val="false"/>
                <w:color w:val="000000"/>
                <w:sz w:val="20"/>
              </w:rPr>
              <w:t>
5 мая,</w:t>
            </w:r>
          </w:p>
          <w:p>
            <w:pPr>
              <w:spacing w:after="20"/>
              <w:ind w:left="20"/>
              <w:jc w:val="both"/>
            </w:pPr>
            <w:r>
              <w:rPr>
                <w:rFonts w:ascii="Times New Roman"/>
                <w:b w:val="false"/>
                <w:i w:val="false"/>
                <w:color w:val="000000"/>
                <w:sz w:val="20"/>
              </w:rPr>
              <w:t>
4 августа,</w:t>
            </w:r>
          </w:p>
          <w:p>
            <w:pPr>
              <w:spacing w:after="20"/>
              <w:ind w:left="20"/>
              <w:jc w:val="both"/>
            </w:pPr>
            <w:r>
              <w:rPr>
                <w:rFonts w:ascii="Times New Roman"/>
                <w:b w:val="false"/>
                <w:i w:val="false"/>
                <w:color w:val="000000"/>
                <w:sz w:val="20"/>
              </w:rPr>
              <w:t>
3 ноября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промышленного производства и окружающей среды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16 мая,</w:t>
            </w:r>
          </w:p>
          <w:p>
            <w:pPr>
              <w:spacing w:after="20"/>
              <w:ind w:left="20"/>
              <w:jc w:val="both"/>
            </w:pPr>
            <w:r>
              <w:rPr>
                <w:rFonts w:ascii="Times New Roman"/>
                <w:b w:val="false"/>
                <w:i w:val="false"/>
                <w:color w:val="000000"/>
                <w:sz w:val="20"/>
              </w:rPr>
              <w:t>
17 июня,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17 ноября,</w:t>
            </w:r>
          </w:p>
          <w:p>
            <w:pPr>
              <w:spacing w:after="20"/>
              <w:ind w:left="20"/>
              <w:jc w:val="both"/>
            </w:pPr>
            <w:r>
              <w:rPr>
                <w:rFonts w:ascii="Times New Roman"/>
                <w:b w:val="false"/>
                <w:i w:val="false"/>
                <w:color w:val="000000"/>
                <w:sz w:val="20"/>
              </w:rPr>
              <w:t>
18 декабря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16 февраля,</w:t>
            </w:r>
          </w:p>
          <w:p>
            <w:pPr>
              <w:spacing w:after="20"/>
              <w:ind w:left="20"/>
              <w:jc w:val="both"/>
            </w:pPr>
            <w:r>
              <w:rPr>
                <w:rFonts w:ascii="Times New Roman"/>
                <w:b w:val="false"/>
                <w:i w:val="false"/>
                <w:color w:val="000000"/>
                <w:sz w:val="20"/>
              </w:rPr>
              <w:t>
16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15 мая, 17 июня,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16 ноября,</w:t>
            </w:r>
          </w:p>
          <w:p>
            <w:pPr>
              <w:spacing w:after="20"/>
              <w:ind w:left="20"/>
              <w:jc w:val="both"/>
            </w:pPr>
            <w:r>
              <w:rPr>
                <w:rFonts w:ascii="Times New Roman"/>
                <w:b w:val="false"/>
                <w:i w:val="false"/>
                <w:color w:val="000000"/>
                <w:sz w:val="20"/>
              </w:rPr>
              <w:t>
18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16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16 июня,</w:t>
            </w:r>
          </w:p>
          <w:p>
            <w:pPr>
              <w:spacing w:after="20"/>
              <w:ind w:left="20"/>
              <w:jc w:val="both"/>
            </w:pPr>
            <w:r>
              <w:rPr>
                <w:rFonts w:ascii="Times New Roman"/>
                <w:b w:val="false"/>
                <w:i w:val="false"/>
                <w:color w:val="000000"/>
                <w:sz w:val="20"/>
              </w:rPr>
              <w:t>
16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15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w:t>
            </w:r>
          </w:p>
          <w:p>
            <w:pPr>
              <w:spacing w:after="20"/>
              <w:ind w:left="20"/>
              <w:jc w:val="both"/>
            </w:pPr>
            <w:r>
              <w:rPr>
                <w:rFonts w:ascii="Times New Roman"/>
                <w:b w:val="false"/>
                <w:i w:val="false"/>
                <w:color w:val="000000"/>
                <w:sz w:val="20"/>
              </w:rPr>
              <w:t>
17 февраля,</w:t>
            </w:r>
          </w:p>
          <w:p>
            <w:pPr>
              <w:spacing w:after="20"/>
              <w:ind w:left="20"/>
              <w:jc w:val="both"/>
            </w:pPr>
            <w:r>
              <w:rPr>
                <w:rFonts w:ascii="Times New Roman"/>
                <w:b w:val="false"/>
                <w:i w:val="false"/>
                <w:color w:val="000000"/>
                <w:sz w:val="20"/>
              </w:rPr>
              <w:t>
17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16 мая,</w:t>
            </w:r>
          </w:p>
          <w:p>
            <w:pPr>
              <w:spacing w:after="20"/>
              <w:ind w:left="20"/>
              <w:jc w:val="both"/>
            </w:pPr>
            <w:r>
              <w:rPr>
                <w:rFonts w:ascii="Times New Roman"/>
                <w:b w:val="false"/>
                <w:i w:val="false"/>
                <w:color w:val="000000"/>
                <w:sz w:val="20"/>
              </w:rPr>
              <w:t>
17 июня,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15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17 ноября,</w:t>
            </w:r>
          </w:p>
          <w:p>
            <w:pPr>
              <w:spacing w:after="20"/>
              <w:ind w:left="20"/>
              <w:jc w:val="both"/>
            </w:pPr>
            <w:r>
              <w:rPr>
                <w:rFonts w:ascii="Times New Roman"/>
                <w:b w:val="false"/>
                <w:i w:val="false"/>
                <w:color w:val="000000"/>
                <w:sz w:val="20"/>
              </w:rPr>
              <w:t>
18 декабря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16 февраля,</w:t>
            </w:r>
          </w:p>
          <w:p>
            <w:pPr>
              <w:spacing w:after="20"/>
              <w:ind w:left="20"/>
              <w:jc w:val="both"/>
            </w:pPr>
            <w:r>
              <w:rPr>
                <w:rFonts w:ascii="Times New Roman"/>
                <w:b w:val="false"/>
                <w:i w:val="false"/>
                <w:color w:val="000000"/>
                <w:sz w:val="20"/>
              </w:rPr>
              <w:t>
16 марта,</w:t>
            </w:r>
          </w:p>
          <w:p>
            <w:pPr>
              <w:spacing w:after="20"/>
              <w:ind w:left="20"/>
              <w:jc w:val="both"/>
            </w:pPr>
            <w:r>
              <w:rPr>
                <w:rFonts w:ascii="Times New Roman"/>
                <w:b w:val="false"/>
                <w:i w:val="false"/>
                <w:color w:val="000000"/>
                <w:sz w:val="20"/>
              </w:rPr>
              <w:t>
17 апреля,</w:t>
            </w:r>
          </w:p>
          <w:p>
            <w:pPr>
              <w:spacing w:after="20"/>
              <w:ind w:left="20"/>
              <w:jc w:val="both"/>
            </w:pPr>
            <w:r>
              <w:rPr>
                <w:rFonts w:ascii="Times New Roman"/>
                <w:b w:val="false"/>
                <w:i w:val="false"/>
                <w:color w:val="000000"/>
                <w:sz w:val="20"/>
              </w:rPr>
              <w:t>
15 мая,</w:t>
            </w:r>
          </w:p>
          <w:p>
            <w:pPr>
              <w:spacing w:after="20"/>
              <w:ind w:left="20"/>
              <w:jc w:val="both"/>
            </w:pPr>
            <w:r>
              <w:rPr>
                <w:rFonts w:ascii="Times New Roman"/>
                <w:b w:val="false"/>
                <w:i w:val="false"/>
                <w:color w:val="000000"/>
                <w:sz w:val="20"/>
              </w:rPr>
              <w:t>
17 июня,</w:t>
            </w:r>
          </w:p>
          <w:p>
            <w:pPr>
              <w:spacing w:after="20"/>
              <w:ind w:left="20"/>
              <w:jc w:val="both"/>
            </w:pPr>
            <w:r>
              <w:rPr>
                <w:rFonts w:ascii="Times New Roman"/>
                <w:b w:val="false"/>
                <w:i w:val="false"/>
                <w:color w:val="000000"/>
                <w:sz w:val="20"/>
              </w:rPr>
              <w:t>
17 июля,</w:t>
            </w:r>
          </w:p>
          <w:p>
            <w:pPr>
              <w:spacing w:after="20"/>
              <w:ind w:left="20"/>
              <w:jc w:val="both"/>
            </w:pPr>
            <w:r>
              <w:rPr>
                <w:rFonts w:ascii="Times New Roman"/>
                <w:b w:val="false"/>
                <w:i w:val="false"/>
                <w:color w:val="000000"/>
                <w:sz w:val="20"/>
              </w:rPr>
              <w:t>
17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16 октября,</w:t>
            </w:r>
          </w:p>
          <w:p>
            <w:pPr>
              <w:spacing w:after="20"/>
              <w:ind w:left="20"/>
              <w:jc w:val="both"/>
            </w:pPr>
            <w:r>
              <w:rPr>
                <w:rFonts w:ascii="Times New Roman"/>
                <w:b w:val="false"/>
                <w:i w:val="false"/>
                <w:color w:val="000000"/>
                <w:sz w:val="20"/>
              </w:rPr>
              <w:t>
16 ноября,</w:t>
            </w:r>
          </w:p>
          <w:p>
            <w:pPr>
              <w:spacing w:after="20"/>
              <w:ind w:left="20"/>
              <w:jc w:val="both"/>
            </w:pPr>
            <w:r>
              <w:rPr>
                <w:rFonts w:ascii="Times New Roman"/>
                <w:b w:val="false"/>
                <w:i w:val="false"/>
                <w:color w:val="000000"/>
                <w:sz w:val="20"/>
              </w:rPr>
              <w:t>
18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p>
            <w:pPr>
              <w:spacing w:after="20"/>
              <w:ind w:left="20"/>
              <w:jc w:val="both"/>
            </w:pPr>
            <w:r>
              <w:rPr>
                <w:rFonts w:ascii="Times New Roman"/>
                <w:b w:val="false"/>
                <w:i w:val="false"/>
                <w:color w:val="000000"/>
                <w:sz w:val="20"/>
              </w:rPr>
              <w:t>
15 февраля,</w:t>
            </w:r>
          </w:p>
          <w:p>
            <w:pPr>
              <w:spacing w:after="20"/>
              <w:ind w:left="20"/>
              <w:jc w:val="both"/>
            </w:pPr>
            <w:r>
              <w:rPr>
                <w:rFonts w:ascii="Times New Roman"/>
                <w:b w:val="false"/>
                <w:i w:val="false"/>
                <w:color w:val="000000"/>
                <w:sz w:val="20"/>
              </w:rPr>
              <w:t>
15 марта,</w:t>
            </w:r>
          </w:p>
          <w:p>
            <w:pPr>
              <w:spacing w:after="20"/>
              <w:ind w:left="20"/>
              <w:jc w:val="both"/>
            </w:pPr>
            <w:r>
              <w:rPr>
                <w:rFonts w:ascii="Times New Roman"/>
                <w:b w:val="false"/>
                <w:i w:val="false"/>
                <w:color w:val="000000"/>
                <w:sz w:val="20"/>
              </w:rPr>
              <w:t>
16 апреля,</w:t>
            </w:r>
          </w:p>
          <w:p>
            <w:pPr>
              <w:spacing w:after="20"/>
              <w:ind w:left="20"/>
              <w:jc w:val="both"/>
            </w:pPr>
            <w:r>
              <w:rPr>
                <w:rFonts w:ascii="Times New Roman"/>
                <w:b w:val="false"/>
                <w:i w:val="false"/>
                <w:color w:val="000000"/>
                <w:sz w:val="20"/>
              </w:rPr>
              <w:t>
17 мая,</w:t>
            </w:r>
          </w:p>
          <w:p>
            <w:pPr>
              <w:spacing w:after="20"/>
              <w:ind w:left="20"/>
              <w:jc w:val="both"/>
            </w:pPr>
            <w:r>
              <w:rPr>
                <w:rFonts w:ascii="Times New Roman"/>
                <w:b w:val="false"/>
                <w:i w:val="false"/>
                <w:color w:val="000000"/>
                <w:sz w:val="20"/>
              </w:rPr>
              <w:t>
16 июня,</w:t>
            </w:r>
          </w:p>
          <w:p>
            <w:pPr>
              <w:spacing w:after="20"/>
              <w:ind w:left="20"/>
              <w:jc w:val="both"/>
            </w:pPr>
            <w:r>
              <w:rPr>
                <w:rFonts w:ascii="Times New Roman"/>
                <w:b w:val="false"/>
                <w:i w:val="false"/>
                <w:color w:val="000000"/>
                <w:sz w:val="20"/>
              </w:rPr>
              <w:t>
16 июля,</w:t>
            </w:r>
          </w:p>
          <w:p>
            <w:pPr>
              <w:spacing w:after="20"/>
              <w:ind w:left="20"/>
              <w:jc w:val="both"/>
            </w:pPr>
            <w:r>
              <w:rPr>
                <w:rFonts w:ascii="Times New Roman"/>
                <w:b w:val="false"/>
                <w:i w:val="false"/>
                <w:color w:val="000000"/>
                <w:sz w:val="20"/>
              </w:rPr>
              <w:t>
16 августа,</w:t>
            </w:r>
          </w:p>
          <w:p>
            <w:pPr>
              <w:spacing w:after="20"/>
              <w:ind w:left="20"/>
              <w:jc w:val="both"/>
            </w:pPr>
            <w:r>
              <w:rPr>
                <w:rFonts w:ascii="Times New Roman"/>
                <w:b w:val="false"/>
                <w:i w:val="false"/>
                <w:color w:val="000000"/>
                <w:sz w:val="20"/>
              </w:rPr>
              <w:t>
16 сентября,</w:t>
            </w:r>
          </w:p>
          <w:p>
            <w:pPr>
              <w:spacing w:after="20"/>
              <w:ind w:left="20"/>
              <w:jc w:val="both"/>
            </w:pPr>
            <w:r>
              <w:rPr>
                <w:rFonts w:ascii="Times New Roman"/>
                <w:b w:val="false"/>
                <w:i w:val="false"/>
                <w:color w:val="000000"/>
                <w:sz w:val="20"/>
              </w:rPr>
              <w:t>
15 октября,</w:t>
            </w:r>
          </w:p>
          <w:p>
            <w:pPr>
              <w:spacing w:after="20"/>
              <w:ind w:left="20"/>
              <w:jc w:val="both"/>
            </w:pPr>
            <w:r>
              <w:rPr>
                <w:rFonts w:ascii="Times New Roman"/>
                <w:b w:val="false"/>
                <w:i w:val="false"/>
                <w:color w:val="000000"/>
                <w:sz w:val="20"/>
              </w:rPr>
              <w:t>
15 ноября,</w:t>
            </w:r>
          </w:p>
          <w:p>
            <w:pPr>
              <w:spacing w:after="20"/>
              <w:ind w:left="20"/>
              <w:jc w:val="both"/>
            </w:pPr>
            <w:r>
              <w:rPr>
                <w:rFonts w:ascii="Times New Roman"/>
                <w:b w:val="false"/>
                <w:i w:val="false"/>
                <w:color w:val="000000"/>
                <w:sz w:val="20"/>
              </w:rPr>
              <w:t>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p>
            <w:pPr>
              <w:spacing w:after="20"/>
              <w:ind w:left="20"/>
              <w:jc w:val="both"/>
            </w:pPr>
            <w:r>
              <w:rPr>
                <w:rFonts w:ascii="Times New Roman"/>
                <w:b w:val="false"/>
                <w:i w:val="false"/>
                <w:color w:val="000000"/>
                <w:sz w:val="20"/>
              </w:rPr>
              <w:t>
27апреля, 27 июля, 28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27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июля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энергетики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инвестиций и строительства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18 августа, 18 сентября, 17 октября, 18 ноября, 19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16 февраля, 17 марта, 17 апреля, 18 мая, 17 июня, 17 июля, 17 августа, 17 сентября, 16 октября, 17 ноября, 21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p>
            <w:pPr>
              <w:spacing w:after="20"/>
              <w:ind w:left="20"/>
              <w:jc w:val="both"/>
            </w:pPr>
            <w:r>
              <w:rPr>
                <w:rFonts w:ascii="Times New Roman"/>
                <w:b w:val="false"/>
                <w:i w:val="false"/>
                <w:color w:val="000000"/>
                <w:sz w:val="20"/>
              </w:rPr>
              <w:t>
16 февраля, 17 марта, 16 апреля, 17 мая, 17 июня, 16 июля, 17 августа, 17 сентября, 18 октября, 17 ноября, 20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18 августа, 18 сентября, 17 октября, 18 ноября, 19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p>
            <w:pPr>
              <w:spacing w:after="20"/>
              <w:ind w:left="20"/>
              <w:jc w:val="both"/>
            </w:pPr>
            <w:r>
              <w:rPr>
                <w:rFonts w:ascii="Times New Roman"/>
                <w:b w:val="false"/>
                <w:i w:val="false"/>
                <w:color w:val="000000"/>
                <w:sz w:val="20"/>
              </w:rPr>
              <w:t>
16 февраля, 17 марта, 17 апреля, 18 мая, 17 июня, 17 июля, 17 августа, 17 сентября, 16 октября, 17 ноября, 21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p>
            <w:pPr>
              <w:spacing w:after="20"/>
              <w:ind w:left="20"/>
              <w:jc w:val="both"/>
            </w:pPr>
            <w:r>
              <w:rPr>
                <w:rFonts w:ascii="Times New Roman"/>
                <w:b w:val="false"/>
                <w:i w:val="false"/>
                <w:color w:val="000000"/>
                <w:sz w:val="20"/>
              </w:rPr>
              <w:t>
16 февраля, 17 марта, 16 апреля, 17 мая, 17 июня, 16 июля, 17 августа, 17 сентября, 18 октября, 17 ноября, 20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18 февраля, 18 марта, 17 апреля, 16 мая, 17 июня, 17 июля, 18 августа, 17 сентября, 17 октября, 18 ноября, 18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18 мая, 17 июня, 17 июля, 18 августа, 17 сентября, 16 октября, 18 ноября, 18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17 февраля, 18 марта, 16 апреля, 17 мая, 17 июня, 16 июля, 16 августа, 17 сентября, 18 октября, 18 ноября, 17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18 февраля, 18 марта, 17 апреля, 16 мая, 17 июня, 17 июля, 18 августа, 17 сентября, 17 октября, 18 ноября, 18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18 мая, 17 июня, 17 июля, 18 августа, 17 сентября, 16 октября, 18 ноября, 18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17 февраля, 18 марта, 16 апреля, 17 мая, 17 июня, 16 июля, 16 августа, 17 сентября, 18 октября, 18 ноября, 17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25 апреля, 25 июля, 24 октября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24 апреля, 24 июля, 23 октября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внутренней торговли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13 мая, 12 июня, 13 июля, 12 августа, 14 сентября, 12 октября, 12 ноября, 14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внутренней торговле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13 мая, 12 июня, 13 июля, 12 августа, 14 сентября, 12 октября, 12 ноября, 14 декабря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внешней и взаимной торговли, товарных рынков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торговле и взаимной торговле товарами с государствами-членами Евразийского экономического союза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Абай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Акмолинская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Актюбинская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Алматинская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Атырауская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Восточно-Казахстанская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Жамбылская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Жетісу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Западно-Казахстанская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Карагандинская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Костанайская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Кызылординская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Мангистауская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Павлодарская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Северо-Казахстанская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Туркестанская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Астана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Шымкент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Ұлытау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"страна-товар"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"товар-страна"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Республики Казахстан по 4, 6, 10 знакам ТН ВЭД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Абай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Акмолинская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Актюбинская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Алматинская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Атырауская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Восточно-Казахстанская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Жамбылская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Жетісу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Западно-Казахстанская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Карагандинская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Костанайская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Кызылординская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Мангистауская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Павлодарская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Северо-Казахстанская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Туркестанская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Астана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Шымкент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Ұлытау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"страна-товар"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"товар-страна"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21 апреля, 20 мая, 20 июня, 21 июля, 20 августа, 22 сентября, 20 октября, 20 ноября, 22 декабря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20 апреля, 20 мая, 22 июня, 20 июля, 20 августа, 21 сентября, 20 октября, 20 ноября, 21 декабря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22 февраля, 19 марта, 20 апреля, 20 мая, 21 июня, 20 июля, 20 августа, 20 сентября, 20 октября, 22 ноября, 20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ноября</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высокотехнологичной продукции в разрезе регионов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транспорта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транспорта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17 февраля, 17 марта, 15 апреля, 15 мая, 16 июня, 15 июля, 15 августа, 15 сентября, 15 октября, 17 ноября, 15 декабря</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17 августа, 15 сентября, 15 октября, 16 ноября, 15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17 мая, 15 июня, 15 июля, 16 августа, 15 сентября, 15 октября, 15 ноября, 15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информационно-коммуникационных технологий и связи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29 мая, 29 августа, 28 ноября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28 августа, 30 ноября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 31 мая, 27 августа, 29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культуры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 1-кино (2025), Е-кино (2026-2027)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музеев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кинематографических организаций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 (2025)</w:t>
            </w:r>
          </w:p>
          <w:p>
            <w:pPr>
              <w:spacing w:after="20"/>
              <w:ind w:left="20"/>
              <w:jc w:val="both"/>
            </w:pPr>
            <w:r>
              <w:rPr>
                <w:rFonts w:ascii="Times New Roman"/>
                <w:b w:val="false"/>
                <w:i w:val="false"/>
                <w:color w:val="000000"/>
                <w:sz w:val="20"/>
              </w:rPr>
              <w:t>
Е-кино (2026-2027)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культурно-досуговых и концертных организаций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парков развлечений и отдыха, зоопарков и океанариума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театров и цирков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туризма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10 июня, 4 сентября, 2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10 июня,</w:t>
            </w:r>
          </w:p>
          <w:p>
            <w:pPr>
              <w:spacing w:after="20"/>
              <w:ind w:left="20"/>
              <w:jc w:val="both"/>
            </w:pPr>
            <w:r>
              <w:rPr>
                <w:rFonts w:ascii="Times New Roman"/>
                <w:b w:val="false"/>
                <w:i w:val="false"/>
                <w:color w:val="000000"/>
                <w:sz w:val="20"/>
              </w:rPr>
              <w:t>
6 сентября,</w:t>
            </w:r>
          </w:p>
          <w:p>
            <w:pPr>
              <w:spacing w:after="20"/>
              <w:ind w:left="20"/>
              <w:jc w:val="both"/>
            </w:pPr>
            <w:r>
              <w:rPr>
                <w:rFonts w:ascii="Times New Roman"/>
                <w:b w:val="false"/>
                <w:i w:val="false"/>
                <w:color w:val="000000"/>
                <w:sz w:val="20"/>
              </w:rPr>
              <w:t>
2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труда и занятости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заработной платы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основным профессиям и должностям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формам собственности и размерности предприятий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 2-МП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29 сентября, 29 декабря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29 июня, 28 сентября, 28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 28 июня, 27 сентября, 27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 2-МП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июля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 рынке труда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 14 мая, 14 августа, 14 ноября, 1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14 мая, 14 августа, 13 ноября, 31 марта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14 мая, 13 августа, 12 ноября, 1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мая, 13 августа, 13 ноября, 31 марта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13 мая, 13 августа, 12 ноября. 30 марта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февраля, 13 мая, 12 августа, 11 ноября 31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 1-Т (трудоустройство)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11 апреля, 12 мая, 10 июня, 10 июля, 11 августа, 10 сентября, 10 октября, 10 ноября, 10 декабря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11 февраля, 11 марта, 10 апреля, 11 мая, 10 июня, 10 июля, 10 августа, 10 сентября, 12 октября, 10 ноября, 10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11 февраля, 11 марта, 12 апреля, 11 мая, 11 июня, 12 июля, 11 августа, 10 сентября, 11 октября, 11 ноября, 10 декабря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цен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января, 3 февраля, 3 марта, 1 апреля, 2 мая, 2 июня, 1 июля, 1 августа, 2 сентября, 1 октября, 3 ноября, 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1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7 февраля, 7 марта, 8 апреля, 6 мая, 9 июня, 8 июля, 8 августа, 8 сентября, 8 октября, 7 ноября, 8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10 марта, 8 апреля, 12 мая, 8 июня, 8 июля, 10 августа, 8 сентября, 8 октября, 9 ноября, 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8 февраля, 9 марта, 8 апреля, 11 мая, 8 июня, 8 июля, 9 августа, 8 сентября, 8 октября, 8 ноября, 8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6 февраля, 6 марта, 7 апреля, 5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8 февраля, 5 марта, 7 апреля, 5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10 апреля, 12 мая, 10 июня, 10 июля, 11 августа, 10 сентября, 10 октября, 10 ноября, 10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10 февраля, 10 марта, 10 апреля, 12 мая, 10 июня, 10 июля, 10 августа, 10 сентября, 12 октября, 10 ноября, 10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10 февраля, 10 марта, 12 апреля, 10 мая, 10 июня, 12 июля, 10 августа, 10 сентября, 11 октября, 10 ноября, 10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7 марта, 8 апреля, 8 мая, 9 июня, 8 июля, 7 августа, 8 сентября, 7 октября, 7 ноября, 8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10 марта, 7 апреля, 8 мая, 8 июня, 7 июля, 7 августа, 7 сентября, 7 октября, 9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9 марта, 8 апреля, 10 мая, 7 июня, 7 июля, 9 августа, 7 сентября, 7 октября, 8 ноября, 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(связь)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февраля, 5 марта, 4 апреля, 5 мая, 3 июня, 3 июля, 4 августа, 3 сентября, 3 октября, 4 ноября, 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 1-тариф (связь)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3 апреля, 5 мая, 3 июня, 3 июля, 4 августа, 3 сентября, 5 октября, 3 ноября, 3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5 апреля, 4 мая, 3 июня, 5 июля, 3 августа, 3 сентября, 4 октября, 3 ноября, 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 воздушный, автомобильный, трубопроводный, внутренний водный, морской)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февраля, 4 марта, 3 апреля, 2 мая, 2 июня, 1 июля, 1 августа, 2 сентября, 1 октября, 3 ноября, 1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(грузы)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3 апреля, 4 мая, 1 июня, 1 июля, 3 августа, 1 сентября, 1 октября, 2 ноября, 1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2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27 апреля, 27 июля, 27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26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16 мая, 16 июня, 16 июля, 18 августа, 16 сентября, 16 октября, 17 ноября, 18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16 февраля, 18 марта, 16 апреля, 18 мая, 16 июня, 16 июля, 17 августа, 16 сентября, 16 октября, 16 ноября, 17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16 февраля, 18 марта, 16 апреля, 17 мая, 16 июня, 16 июля, 16 августа, 16 сентября, 18 октября, 16 ноября, 17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9 февраля, 6 марта, 7 апреля, 6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8 февраля, 5 марта, 7 апреля, 6 мая, 7 июня, 5 июля, 6 августа, 6 сентября, 6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7 апреля, 5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6 апреля, 5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5 апреля, 6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апреля, 17 июля, 17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 17 апреля, 17 июля, 19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19 апреля, 19 июля, 18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 2-СМИО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Структурная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крупных и средних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малых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 за 2020-2024гг.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октября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 конъюнктурного обследования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Демографическая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3 февраля 3 марта, 1 апреля, 2 мая, 2 июня 1 июля, 1 августа, 2 сентября, 1 октября, 3 ноября, 1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1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16 мая, 14 августа, 13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15 мая, 14 августа, 13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18 мая, 16 августа, 15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отдельным этносам и возрастным группам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Статистика образования, науки и инноваций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сфере образования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сфере образования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марта</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здравоохранения и социального обеспечения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правонарушений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17 июля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17 июля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16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17 июля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17 июля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16 июля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уровня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Среднедушевые номинальные денежные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отчет о жилищной помощи, отчет о назначении и выплате государственной АСП, 2-возмещение затрат,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29 декабря, 9 октября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2 октября, 28 декабря 2 октября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30 июня, 4 октября, 29 декабря 4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июня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и жилищные характеристики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июня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бюджета времени населением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качества жизни в Казахстане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D002, D004, D006, Т-001, УДН, сборник "О жилищном фонде", элементы национального богатства по секторам экономики, национальные счета внутренней экономики Республики Казахстан, ВВП методом доходов, отчет результатов исследования (PISA), данные переписи населения, отчет о состоянии окружающей среды Республики Казахстан, демографическая статистика, отчет об уголовных правонарушениях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28 февраля, 31 марта, 30 апреля, 30 мая, 30 июня, 31 июля, 29 августа, 30 сентября, 31 октября, 28 ноября, 31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Статистика жилищного фонда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Статистический регистр жилищного фонда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Статистический регистр жилищного фонда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февраля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Система природно-экономического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затрат на охрану окружающей среды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4-ОС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выбросов в атмосферу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экологических налогов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бюджета РК, Отчет о поступлениях и использовании Национального фонда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30сентября</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Денежно-кредитная статистика, статистика финансового рынка и статистика внешнего сектора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марта, 30 июня, 30 сентября, 31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 11-ПБ-СЖ, 14-ПБ, 15-ПБ, 17-ПБ,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w:t>
            </w:r>
          </w:p>
          <w:p>
            <w:pPr>
              <w:spacing w:after="20"/>
              <w:ind w:left="20"/>
              <w:jc w:val="both"/>
            </w:pPr>
            <w:r>
              <w:rPr>
                <w:rFonts w:ascii="Times New Roman"/>
                <w:b w:val="false"/>
                <w:i w:val="false"/>
                <w:color w:val="000000"/>
                <w:sz w:val="20"/>
              </w:rPr>
              <w:t>
31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14-ПБ, 15-ПБ, 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 7-ПБ, 9-ПБ, 10-ПБ, 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 8-ПБ, 9-ПБ, 10-ПБ, 11-ПБ-ОС, 11-ПБ-СЖ,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внешнему долгу страны, международной инвестиционной позиции и статистике прямых инвестиций по направлению вложения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14-17-ПБ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января, 10 апреля, 10 июля, 10 октября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по платежному балансу,  внешнему долгу страны и международной инвестиционной позиции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11-ПБ-ОС,11-ПБ-СЖ, 14-ПБ, 15-ПБ, 17-ПБ, 18-ПБ 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платежному балансу, международным услугам и личным трансфертам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января, 10 апреля, 10 июля, 10 октября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таблицы по платежному балансу, внешнему долгу страны,  международной инвестиционной позиции, статистике прямых инвестиций по направлению вложения, международным товарам и услугам, личным трансфертам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11-ПБ-ОС,11-ПБ-СЖ, 14-ПБ, 15-ПБ, 17-ПБ, 18-ПБ 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и валютные активы Национального фонда 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иная информация по резервным активам НБ РК и активам Национального Фонда РК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центрального банка (Национального Банка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других депозитных корпораций, кроме центрального банка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депозитных корпораций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депозитных организациях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других финансовых корпораций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28 февраля, не позднее 31 мая, не позднее 31 августа, не позднее 30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финансового сектора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 и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28 февраля, не позднее 31 мая, не позднее 31 августа, не позднее 30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февраля, не позднее 20 мая, не позднее 20 августа, не позднее 20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 Bank Survey" (MFSCBS)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Depository Corporations" (MFSODC)</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 (MFSOFC)</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29 февраля, не позднее 31 мая, не позднее 29 августа, не позднее 29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"Interest Rates and Share Prices" (MFSINT)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 об итогах торгов иностранными валютами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 Liquidity" (916IL)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формируемая НБ РК и другими государственными органами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30 апреля, 31 июля, 31 октября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статистическая публикация (электронное издание)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 11-ПБ-СЖ, 14-ПБ, 15-ПБ, 17-ПБ,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p>
            <w:pPr>
              <w:spacing w:after="20"/>
              <w:ind w:left="20"/>
              <w:jc w:val="both"/>
            </w:pPr>
            <w:r>
              <w:rPr>
                <w:rFonts w:ascii="Times New Roman"/>
                <w:b w:val="false"/>
                <w:i w:val="false"/>
                <w:color w:val="000000"/>
                <w:sz w:val="20"/>
              </w:rPr>
              <w:t>
30 апреля,</w:t>
            </w:r>
          </w:p>
          <w:p>
            <w:pPr>
              <w:spacing w:after="20"/>
              <w:ind w:left="20"/>
              <w:jc w:val="both"/>
            </w:pPr>
            <w:r>
              <w:rPr>
                <w:rFonts w:ascii="Times New Roman"/>
                <w:b w:val="false"/>
                <w:i w:val="false"/>
                <w:color w:val="000000"/>
                <w:sz w:val="20"/>
              </w:rPr>
              <w:t xml:space="preserve">
31 июля, </w:t>
            </w:r>
          </w:p>
          <w:p>
            <w:pPr>
              <w:spacing w:after="20"/>
              <w:ind w:left="20"/>
              <w:jc w:val="both"/>
            </w:pPr>
            <w:r>
              <w:rPr>
                <w:rFonts w:ascii="Times New Roman"/>
                <w:b w:val="false"/>
                <w:i w:val="false"/>
                <w:color w:val="000000"/>
                <w:sz w:val="20"/>
              </w:rPr>
              <w:t>
31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p>
            <w:pPr>
              <w:spacing w:after="20"/>
              <w:ind w:left="20"/>
              <w:jc w:val="both"/>
            </w:pPr>
            <w:r>
              <w:rPr>
                <w:rFonts w:ascii="Times New Roman"/>
                <w:b w:val="false"/>
                <w:i w:val="false"/>
                <w:color w:val="000000"/>
                <w:sz w:val="20"/>
              </w:rPr>
              <w:t>
30 апреля,</w:t>
            </w:r>
          </w:p>
          <w:p>
            <w:pPr>
              <w:spacing w:after="20"/>
              <w:ind w:left="20"/>
              <w:jc w:val="both"/>
            </w:pPr>
            <w:r>
              <w:rPr>
                <w:rFonts w:ascii="Times New Roman"/>
                <w:b w:val="false"/>
                <w:i w:val="false"/>
                <w:color w:val="000000"/>
                <w:sz w:val="20"/>
              </w:rPr>
              <w:t xml:space="preserve">
31 июля, </w:t>
            </w:r>
          </w:p>
          <w:p>
            <w:pPr>
              <w:spacing w:after="20"/>
              <w:ind w:left="20"/>
              <w:jc w:val="both"/>
            </w:pPr>
            <w:r>
              <w:rPr>
                <w:rFonts w:ascii="Times New Roman"/>
                <w:b w:val="false"/>
                <w:i w:val="false"/>
                <w:color w:val="000000"/>
                <w:sz w:val="20"/>
              </w:rPr>
              <w:t>
31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депозитного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валютного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об итогах торгов иностранными валютами, административные данные, представляемые банками, уполномоченными организациями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рынка государственных ценных бумаг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представляемые АО "Центральный депозитарий ценных бумаг"</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иностранным валютам в среднем за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официальные (рыночные) курсы валют, устанавливаемые Национальным Банком</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 второго уровня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второго уровня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банковских конгломератов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банковскими конгломератами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июня,</w:t>
            </w:r>
          </w:p>
          <w:p>
            <w:pPr>
              <w:spacing w:after="20"/>
              <w:ind w:left="20"/>
              <w:jc w:val="both"/>
            </w:pPr>
            <w:r>
              <w:rPr>
                <w:rFonts w:ascii="Times New Roman"/>
                <w:b w:val="false"/>
                <w:i w:val="false"/>
                <w:color w:val="000000"/>
                <w:sz w:val="20"/>
              </w:rPr>
              <w:t>
не позднее 31 июля,</w:t>
            </w:r>
          </w:p>
          <w:p>
            <w:pPr>
              <w:spacing w:after="20"/>
              <w:ind w:left="20"/>
              <w:jc w:val="both"/>
            </w:pPr>
            <w:r>
              <w:rPr>
                <w:rFonts w:ascii="Times New Roman"/>
                <w:b w:val="false"/>
                <w:i w:val="false"/>
                <w:color w:val="000000"/>
                <w:sz w:val="20"/>
              </w:rPr>
              <w:t>
не позднее 30 сентября, не позднее 31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субъектов рынка ценных бумаг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субъектами рынка ценных бумаг</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отдельные виды банковских операций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отдельные виды банковских операций</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месяца/квартала,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накопительной пенсионной системы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единым накопительным пенсионным фондом</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(перестраховочных) организаций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(перестраховочными)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групп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группами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февраля,</w:t>
            </w:r>
          </w:p>
          <w:p>
            <w:pPr>
              <w:spacing w:after="20"/>
              <w:ind w:left="20"/>
              <w:jc w:val="both"/>
            </w:pPr>
            <w:r>
              <w:rPr>
                <w:rFonts w:ascii="Times New Roman"/>
                <w:b w:val="false"/>
                <w:i w:val="false"/>
                <w:color w:val="000000"/>
                <w:sz w:val="20"/>
              </w:rPr>
              <w:t>
не позднее 1 июля,</w:t>
            </w:r>
          </w:p>
          <w:p>
            <w:pPr>
              <w:spacing w:after="20"/>
              <w:ind w:left="20"/>
              <w:jc w:val="both"/>
            </w:pPr>
            <w:r>
              <w:rPr>
                <w:rFonts w:ascii="Times New Roman"/>
                <w:b w:val="false"/>
                <w:i w:val="false"/>
                <w:color w:val="000000"/>
                <w:sz w:val="20"/>
              </w:rPr>
              <w:t>
не позднее 1 сентября,</w:t>
            </w:r>
          </w:p>
          <w:p>
            <w:pPr>
              <w:spacing w:after="20"/>
              <w:ind w:left="20"/>
              <w:jc w:val="both"/>
            </w:pPr>
            <w:r>
              <w:rPr>
                <w:rFonts w:ascii="Times New Roman"/>
                <w:b w:val="false"/>
                <w:i w:val="false"/>
                <w:color w:val="000000"/>
                <w:sz w:val="20"/>
              </w:rPr>
              <w:t>
не позднее 1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микрофинансовую деятельность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микрофинансовую деятельность</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p>
            <w:pPr>
              <w:spacing w:after="20"/>
              <w:ind w:left="20"/>
              <w:jc w:val="both"/>
            </w:pPr>
            <w:r>
              <w:rPr>
                <w:rFonts w:ascii="Times New Roman"/>
                <w:b w:val="false"/>
                <w:i w:val="false"/>
                <w:color w:val="000000"/>
                <w:sz w:val="20"/>
              </w:rPr>
              <w:t>
10 июня,</w:t>
            </w:r>
          </w:p>
          <w:p>
            <w:pPr>
              <w:spacing w:after="20"/>
              <w:ind w:left="20"/>
              <w:jc w:val="both"/>
            </w:pPr>
            <w:r>
              <w:rPr>
                <w:rFonts w:ascii="Times New Roman"/>
                <w:b w:val="false"/>
                <w:i w:val="false"/>
                <w:color w:val="000000"/>
                <w:sz w:val="20"/>
              </w:rPr>
              <w:t>
10 сентября,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экономике в расширенном определении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15-го числа месяца, следующего за отчетным периодом</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публикации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индустриально-инновационного развития Республики Казахстан</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w:t>
            </w: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7"/>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2024 (2025, 2026) году"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"Регионы Казахстана в 2024 (2025, 2026) году"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Старшее поколение Казахстана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предоставления респондентами первичных статистических данных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распространения официальной статистической информации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bl>
    <w:bookmarkStart w:name="z104" w:id="29"/>
    <w:p>
      <w:pPr>
        <w:spacing w:after="0"/>
        <w:ind w:left="0"/>
        <w:jc w:val="both"/>
      </w:pPr>
      <w:r>
        <w:rPr>
          <w:rFonts w:ascii="Times New Roman"/>
          <w:b w:val="false"/>
          <w:i w:val="false"/>
          <w:color w:val="000000"/>
          <w:sz w:val="28"/>
        </w:rPr>
        <w:t>
      Примечание:</w:t>
      </w:r>
    </w:p>
    <w:bookmarkEnd w:id="29"/>
    <w:bookmarkStart w:name="z105" w:id="30"/>
    <w:p>
      <w:pPr>
        <w:spacing w:after="0"/>
        <w:ind w:left="0"/>
        <w:jc w:val="both"/>
      </w:pPr>
      <w:r>
        <w:rPr>
          <w:rFonts w:ascii="Times New Roman"/>
          <w:b w:val="false"/>
          <w:i w:val="false"/>
          <w:color w:val="000000"/>
          <w:sz w:val="28"/>
        </w:rPr>
        <w:t>
      Вэб-публикация – оперативная публикация, в которой приводятся статистические показатели по отдельной отрасли статистики, имеющая в структуре ключевые моменты, статистические показатели в динамике, глоссарий, методологические пояснения, ссылки на связанные публикации, другие полезные ссылки.</w:t>
      </w:r>
    </w:p>
    <w:bookmarkEnd w:id="30"/>
    <w:bookmarkStart w:name="z106" w:id="31"/>
    <w:p>
      <w:pPr>
        <w:spacing w:after="0"/>
        <w:ind w:left="0"/>
        <w:jc w:val="both"/>
      </w:pPr>
      <w:r>
        <w:rPr>
          <w:rFonts w:ascii="Times New Roman"/>
          <w:b w:val="false"/>
          <w:i w:val="false"/>
          <w:color w:val="000000"/>
          <w:sz w:val="28"/>
        </w:rPr>
        <w:t>
      Ежегодник – ежегодная публикация, в которой приводятся годовые статистические показатели по одной и более отраслям статистики.</w:t>
      </w:r>
    </w:p>
    <w:bookmarkEnd w:id="31"/>
    <w:bookmarkStart w:name="z107" w:id="32"/>
    <w:p>
      <w:pPr>
        <w:spacing w:after="0"/>
        <w:ind w:left="0"/>
        <w:jc w:val="both"/>
      </w:pPr>
      <w:r>
        <w:rPr>
          <w:rFonts w:ascii="Times New Roman"/>
          <w:b w:val="false"/>
          <w:i w:val="false"/>
          <w:color w:val="000000"/>
          <w:sz w:val="28"/>
        </w:rPr>
        <w:t>
      Журнал – оперативная публикация, в которой приводятся статистические показатели по одной и более отраслям статистики.</w:t>
      </w:r>
    </w:p>
    <w:bookmarkEnd w:id="32"/>
    <w:bookmarkStart w:name="z108" w:id="33"/>
    <w:p>
      <w:pPr>
        <w:spacing w:after="0"/>
        <w:ind w:left="0"/>
        <w:jc w:val="both"/>
      </w:pPr>
      <w:r>
        <w:rPr>
          <w:rFonts w:ascii="Times New Roman"/>
          <w:b w:val="false"/>
          <w:i w:val="false"/>
          <w:color w:val="000000"/>
          <w:sz w:val="28"/>
        </w:rPr>
        <w:t>
      Сборник – публикация, в котором приводятся годовые статистические показатели по одной и более отраслям статистики.</w:t>
      </w:r>
    </w:p>
    <w:bookmarkEnd w:id="33"/>
    <w:bookmarkStart w:name="z109" w:id="34"/>
    <w:p>
      <w:pPr>
        <w:spacing w:after="0"/>
        <w:ind w:left="0"/>
        <w:jc w:val="both"/>
      </w:pPr>
      <w:r>
        <w:rPr>
          <w:rFonts w:ascii="Times New Roman"/>
          <w:b w:val="false"/>
          <w:i w:val="false"/>
          <w:color w:val="000000"/>
          <w:sz w:val="28"/>
        </w:rPr>
        <w:t>
      Электронные таблицы – оперативная публикация, в которой приводятся статистические показатели по отдельной отрасли статистики.</w:t>
      </w:r>
    </w:p>
    <w:bookmarkEnd w:id="34"/>
    <w:bookmarkStart w:name="z110" w:id="35"/>
    <w:p>
      <w:pPr>
        <w:spacing w:after="0"/>
        <w:ind w:left="0"/>
        <w:jc w:val="both"/>
      </w:pPr>
      <w:r>
        <w:rPr>
          <w:rFonts w:ascii="Times New Roman"/>
          <w:b w:val="false"/>
          <w:i w:val="false"/>
          <w:color w:val="000000"/>
          <w:sz w:val="28"/>
        </w:rPr>
        <w:t>
      Расшифровка аббревиатур: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региональный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"Централизованная база данных выплаты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специальным учетам Генеральной прокуратуры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Министерства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трудовых ресурсов Министерства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автомобильного транспорта и транспортного контроля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железнодорожного и водного транспорта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КГИП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финансовому мониторингу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охране и использованию водных ресурсов Министерства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индустрии туризма Министерства туризма и спорта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валютный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Stock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