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8729" w14:textId="f278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по стратегическому планированию и реформам Республики Казахстан от 23 октября 2020 года № 9-нқ "Об утверждении Положения о Бюро национальной статистики Агентства по стратегическому планированию и реформам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стратегическому планированию и реформам Республики Казахстан от 14 ноября 2024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стратегическому планированию и реформам Республики Казахстан от 23 октября 2020 года № 9-нқ "Об утверждении Положения о Бюро национальной статистики Агентства по стратегическому планированию и реформам Республики Казахстан" внести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Бюро национальной статистики Агентства по стратегическому планированию и реформам Республики Казахстан,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3-1) следующего содержания: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"3-1) определение качества административных данных;";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подпункты 2) и 3) внесены изменения на казахском языке, текст на русском языке не меняется;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14) внесено изменение на казахском языке, текст на русском языке не меняется;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использовать административные данные, альтернативные данные для производства официальной статистической информации и актуализации статистических регистров;";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обеспечивать хранение первичных статистических данных, административных данных и альтернативных данных на бумажных носителях и в электронном виде в установленные сроки;";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18-1) следующего содержания: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обеспечивать обязательный перевод бумажных носителей, содержащих первичные статистические или административные, или альтернативные данные на электронные носители;";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во исполнение плана статистических работ утверждать график представления респондентами первичных статистических данных, график представления административных данных и график распространения официальной статистической информации;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информации, а также информации об итогах национальной переписи;";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подпункты 21), 22), 23) внесены изменения на казахском языке, текст на русском языке не меняется;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26-1), 26-2), 26-3), 26-4) следующего содержания: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"26-1) согласовывать структуру, содержание национальной справочной информации и их изменения;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согласовывать формирование и изменение национальных регистров;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26-3) согласовывать национальные классификаторы технико-экономической информации;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согласовывать элементы национальной справочной информации;";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"42-3) получать административные данные, а также документы (сведения) на бумажных и электронных носителях либо их копии для приобщения к результатам проверок и при необходимости использовать их в проведении дистанционного контроля;";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42-5)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"42-5) осуществлять аудио-, фото- и видеосъемку при проведении государственного контроля в отношении административных источников;";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подпункты 42-6), 42-8) и 42-10) внесены изменения на казахском языке, текст на русском языке не меняется;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"46-1) получать на безвозмездной основе от государственных органов, относящихся к органам государственной статистики, за исключением Национального Банка Республики Казахстан, первичные статистические и административные данные, необходимые для производства официальной статистической информации, формируемой уполномоченным органом в области государственной статистики;";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46-2), 46-4) и 46-5) внесены изменения на казахском языке, текст на русском языке не меняется; 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46-7) следующего содержания: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"46-7) заключать соглашения с собственниками или владельцами альтернативных данных, не относящимся к административным источникам, о предоставлении альтернативных данных;";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3-1) следующего содержания: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согласование статистических форм для проведения ведомственных статистических наблюдений и инструкции по их заполнению;";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обеспечение формирования плана статистических работ, графика представления респондентами первичных статистических данных, графика представления административных данных и графика распространения официальной статистической информации, на три календарных года с учетом предложений государственных органов и Национального Банка Республики Казахстан, а также на основании итогов анализа статистической деятельности в срок до 1 июля года утверждения плана статистических работ;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плана статистических работ;";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обобщение и анализ первичных статистических данных и (или) полученных административных данных и (или) альтернативных данных, разработка технических заданий и формирование аналитической информации, а также распространение официальной статистической информации и (или) статистической информации;";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13-1) следующего содержания: 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согласование перечня национальных регистров, определяемого уполномоченным органом в сфере информатизации;";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государственного контроля в области государственной статистики;";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разработка и утверждение порядка разработки и утверждения элементов национальной справочной информации;";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подпункты 23) внесены изменения на казахском языке, текст на русском языке не меняется;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"26) согласование форм, предназначенных для сбора административных данных;"; 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26-1) следующего содержания: 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согласование методик расчета показателей на основе научных методов и подходов;";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мониторинг, анализ и сопоставление данных, полученных уполномоченным органом в области государственной статистики из официальных источников;";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разработка и утверждение порядка представления баз данных в деидентифицированном виде для использования в научной и научно-технической деятельности по согласованию с Комитетом национальной безопасности Республики Казахстан;";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39-1) и 39-2) следующего содержания: 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"39-1) разработка и утверждение порядка предоставления на возмездной основе статистической информации, не предусмотренной графиком распространения официальной статистической информации и требующей дополнительных затрат на ее разработку; 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39-2) разработка и утверждение порядка предоставления на возмездной основе аналитической информации, не предусмотренной графиком распространения официальной статистической информации и требующей дополнительных затрат на ее разработку;";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51) внесено изменение на казахском языке, текст на русском языке не меняется;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51-1) следующего содержания: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"51-1) разработка и утверждение порядка включения собственника или владельца продукта данных, представляемого в уполномоченный орган в области государственной статистики, в реестр поставщиков продуктов данных;";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52) внесено изменение в текст на казахском языке, текст на русском языке не меняется;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"61) обеспечение формирования, сопровождения и актуализации информационно-статистических систем, баз данных и их платформ, статистических регистров, интернет-ресурсов уполномоченного органа в области государственной статистики; 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обеспечение формирования статистической и аналитической информации, не предусмотренной графиком распространения официальной статистической информации;"; 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75) внесено изменение на казахском языке, текст на русском языке; 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75-6) и 75-7) следующего содержания: 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"75-6) разработка требований по управлению данными совместно с уполномоченным органом по управлению данными; 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75-7) предоставление сведений, не являющихся конфиденциальными,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Закона;".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стратегическому планированию и реформам Республики Казахстан.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по стратегическому планированию и реформам Республики Казахстан.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по стратегическому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планированию и реформам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