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e65" w14:textId="1c6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27 ноября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 (далее – Центр оказания специальных социальных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оказания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Центра оказания специальных социальных услуг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коммунального государственного учреждения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 (далее - Центр) является юридическим лицом в организационно-правовой форме государственного предприятия на праве оперативного управления.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 в соответствии с постановлением акимата Федоровского района от "27" ноября 2024 года № 206.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государственное учреждение "Отдел занятости и социальных программ акимата Федоровского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функции юридического лица в отношении имущества Центра, является государственное учреждение "Отдел занятости и социальных программ акимата Федоровского района" (далее – уполномоченный орган).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 - коммунальное государственное учреждение "Центр оказания специальных социальных услуг Федоровского района" государственного учреждения "Отдел занятости и социальных программ акимата Федоровского района".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111900, Республика Казахстан, Костанайская область, Федоровский район, село Федоровка, улица Красноармейская, 53.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Центра на государственном и русском языках.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создавать, а также выступать учредителем (участником) другого юридического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отвечает по своим обязательствам, находящимся в его распоряжении бюджетными средствами. При недостаточности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Центром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плана финансирования на соответствующий год.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Центром договорных обязательств, превышающих утвержденный план финансирования на соответствующий финансовый год, не допускается.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Центра является предоставление специальных социальных услуг лицам (семьям), находящимся в трудной жизненной ситуации.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предоставляются в соответствии со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создан с целью предоставления специальных социальных услуг престарелым лицам, неспособным к самостоятельному обслуживанию, лицам с инвалидностью, в том числе детям с инвалидностью, нуждающимся в постороннем уходе и помощи.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поставленной цели Центр осуществляет следующие виды деятельности: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на дому по месту жительства, в дневное время суток следующим категориям граждан (далее - получатели услуг):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психоневрологическими патологиями;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нарушениями опорно-двигательного аппарата;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18 лет с психоневрологическими заболеваниями;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престарелым лицам, достигшим пенсионного возраста, установленного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неспособным к самостоятельному обслуживанию;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специальных социальных услуг принимаются на обслуживание по решению и направлению уполномоченного органа.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 не вправе осуществлять деятельность, а также совершать сделки, не отвечающие предмету и цели его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органа, либо прокурора.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уполномоченный орган.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создании, реорганизации и ликвидации предприятия;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рассматривает, согласовывает и утверждает планы финансирования Центра и отчеты по их исполнению;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Центра,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Центра;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анализ выполнения планов финансирования Центра;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Центра;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эффективностью использования и сохранностью имущества, переданного Центру;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возложенные на него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организует и руководит работой Центра, непосредственно подчиняется уполномоченному органу и несет персональную ответственность за выполнение возложенных на Центр задач и осуществление им своих функций.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несет персональную ответственность за финансово-хозяйственную деятельность и сохранность имущества предприятия.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Руководитель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и представляет его интересы во всех органах;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совершает иные сделки;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и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 Центра;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увольняет сотрудников Центра;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в порядке, установленном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внутреннего трудового распорядка Центра;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функции, предусмотренные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деятельности Центра осуществляется только за счет средств местного (районного) бюджета, если иное не установлено законодательными актами.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своей деятельности Центр может получать безвозмездную благотворительную помощь на специальный счет.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 ведет бухгалтерский учет и предоставляет отчетность в соответствии с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Центра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Центра осуществляется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