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f656" w14:textId="24bf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февраля 2024 года № 99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в 2024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ноября 2024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в 2024 году" от 7 февраля 2024 года № 99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 № 9946) Федоровский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