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4cb0" w14:textId="9c64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2023 года № 88 "О районном бюджете Федоровского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ноября 2024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2024-2026 годы" от 26 декабря 2023 года № 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8709252,2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2641437,0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71083,2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5985500,0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8778191,2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70277,0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116298,0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46021,0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- 170716,0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170716,0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