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e876" w14:textId="543e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2023 года № 88 "О районном бюджете Федоровского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 октября 2024 года № 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2024-2026 годы" от 26 декабря 2023 года № 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8706028,9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2641437,0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65657,2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5982276,7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8774967,9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70277,0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116298,0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46021,0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- 170716,0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170716,0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  <w:bookmarkEnd w:id="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