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2157" w14:textId="f742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 в 2024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февраля 2024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 № 9946) Федоровский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Федоровского района Костанайской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административный центр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