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abde45" w14:textId="8abde4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приказ Министра национальной экономики Республики Казахстан от 29 июля 2019 года № 190 "Об утверждении Положения о Комитете по регулированию естественных монополий Министерства национальной экономики Республики Казахстан и признании утратившими силу некоторых приказов Министра национальной экономики Республики Казахстан"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Заместителя Премьер-Министра - Министра национальной экономики Республики Казахстан от 2 октября 2024 года № 240</w:t>
      </w:r>
    </w:p>
    <w:p>
      <w:pPr>
        <w:spacing w:after="0"/>
        <w:ind w:left="0"/>
        <w:jc w:val="left"/>
      </w:pP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национальной экономики Республики Казахстан от 29 июля 2019 года № 190 "Об утверждении Положения о Комитете по регулированию естественных монополий Министерства национальной экономики Республики Казахстан и признании утратившими силу некоторых приказов Министра национальной экономики Республики Казахстан" следующие изменения и дополнения: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 Комитете по регулированию естественных монополий Министерства национальной экономики Республики Казахстан, утвержденном указанным приказом: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15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подпунктом 3-1) следующего содержания: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"3-1) формирование и ведение реестра недобросовестных участников закупок на основании представленных данных субъектов естественных монополий;";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8)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"8) проведение публичных слушаний с опубликованием в средствах массовой информации объявления о дате и месте их проведения и (или) ссылки на онлайн-трансляцию;";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подпунктом 18-1) следующего содержания: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"18-1) согласование методики ведения раздельного учета доходов, затрат и задействованных активов по каждому виду регулируемых услуг субъектов естественных монополий;";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подпунктами 20-1), 20-2), 20-3), 20-4) и 20-5) следующего содержания: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"20-1) согласование с уполномоченным органом по управлению государственным имуществом, местными исполнительными органами передачи магистральных каналов с отводящими межхозяйственными и внутрихозяйственными каналами для расширения, модернизации, реконструкции и улучшения технического состояния, находящихся в республиканской или областной, районной коммунальной собственности, в доверительное управление;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20-2) согласование с уполномоченным органом по управлению государственным имуществом, местными исполнительными органами, субъектами естественных монополий договора доверительного управления по передаче магистральных каналов с отводящими межхозяйственными и внутрихозяйственными каналами для расширения, модернизации, реконструкции и улучшения технического состояния, находящихся в республиканской или областной, районной коммунальной собственности, а также находящихся в собственности у субъекта естественных монополий;</w:t>
      </w:r>
    </w:p>
    <w:bookmarkEnd w:id="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20-3) согласование уполномоченному органу по управлению государственным имуществом, местному исполнительному органу договора доверительного управления имуществом и (или) передачи имущества, используемого в технологическом цикле при предоставлении регулируемых услуг субъектами естественных монополий и передаваемого от местных исполнительных органов в соответствии с планом передачи на баланс и (или) в доверительное управление имущества, за исключением субъектов естественных монополий, предоставляющих регулируемые услуги, предусмотренные </w:t>
      </w:r>
      <w:r>
        <w:rPr>
          <w:rFonts w:ascii="Times New Roman"/>
          <w:b w:val="false"/>
          <w:i w:val="false"/>
          <w:color w:val="000000"/>
          <w:sz w:val="28"/>
        </w:rPr>
        <w:t>подпунктами 10)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12)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5 Закона Республики Казахстан "О естественных монополиях";</w:t>
      </w:r>
    </w:p>
    <w:bookmarkStart w:name="z18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20-4) согласование кредитных соглашений субъектов естественных монополий для привлечения займов у международных финансовых организаций, специализированных отраслевых банков, Банка Развития Казахстана и банков второго уровня Республики Казахстан;</w:t>
      </w:r>
    </w:p>
    <w:bookmarkEnd w:id="9"/>
    <w:bookmarkStart w:name="z19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20-5) согласование договора доверительного управления имуществом, используемым в технологическом цикле при предоставлении регулируемых услуг, находящимся в собственности у субъекта естественных монополий;";</w:t>
      </w:r>
    </w:p>
    <w:bookmarkEnd w:id="1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21)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1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"21) внесение изменения в утвержденную тарифную смету в случае получения на баланс и (или) в доверительное управление имущества, используемого в технологическом цикле при предоставлении регулируемых услуг субъектами естественных монополий от местных исполнительных органов или уполномоченного органа по управлению государственным имуществом при его получении в безвозмездное пользование, в том числе электрических сетей от других энергопередающих организаций, не выше уровня прогноза социально-экономического развития на соответствующий год;";</w:t>
      </w:r>
    </w:p>
    <w:bookmarkEnd w:id="1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29)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"29) утверждение перечня субъектов естественных монополий, тарифы которым утверждаются с применением стимулирующего метода тарифного регулирования;";</w:t>
      </w:r>
    </w:p>
    <w:bookmarkEnd w:id="12"/>
    <w:bookmarkStart w:name="z2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подпунктом 31-1) следующего содержания:</w:t>
      </w:r>
    </w:p>
    <w:bookmarkEnd w:id="1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"31-1) согласование местным исполнительным органам или уполномоченному органу по управлению государственным имуществом плана передачи на баланс и (или) в доверительное управление имущества, используемого в технологическом цикле при предоставлении регулируемых услуг субъектами естественных монополий, за исключением субъектов естественных монополий, предоставляющих регулируемые услуги, предусмотренные </w:t>
      </w:r>
      <w:r>
        <w:rPr>
          <w:rFonts w:ascii="Times New Roman"/>
          <w:b w:val="false"/>
          <w:i w:val="false"/>
          <w:color w:val="000000"/>
          <w:sz w:val="28"/>
        </w:rPr>
        <w:t>подпунктами 10)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12)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5 Закона Республики Казахстан "О естественных монополиях";".</w:t>
      </w:r>
    </w:p>
    <w:bookmarkStart w:name="z2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по регулированию естественных монополий Министерства национальной экономики Республики Казахстан в установленном законодательством порядке обеспечить в течение пяти рабочих дней со дня подписания настоящего приказа его направление для размещения в Эталонном контрольном банке нормативных правовых актов Республики Казахстан и на интернет-ресурсе Министерства национальной экономики Республики Казахстан.</w:t>
      </w:r>
    </w:p>
    <w:bookmarkEnd w:id="14"/>
    <w:bookmarkStart w:name="z2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национальной экономики Республики Казахстан.</w:t>
      </w:r>
    </w:p>
    <w:bookmarkEnd w:id="15"/>
    <w:bookmarkStart w:name="z2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1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Заместитель Премьер-Министра –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Министр национальной экономики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Байбазаров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