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62d7" w14:textId="70e6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национальной экономики Республики Казахстан от 14 февраля 2024 года № 48 "Об утверждении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9 сентября 2024 года № 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14 февраля 2024 года № 48 "Об утверждении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2024-2026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2024-2026 годы, утвержденных указанным приказом: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122 748 246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37 236 994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132 863 088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47 351 836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139 506 242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53 994 991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138 239 614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43 453 547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132 863 088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47 351 836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139 506 242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53 994 991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инвестиционной политики Министерства национальной экономики Республики Казахстан в установленном законодательством порядке: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заинтересованных лиц;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национальной экономики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"04" сентября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005-ДГ/43183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