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b064" w14:textId="897b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государственному учреждению "Аппарат акима Узункольского сельского округа Узункольского района" публичного сервитута на земельный участок с правом постоянного землепользование для размещения и обслуживания стеллы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Узункольского сельского округа Узункольского района Костанайской области от 4 июня 2024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Узункольского сельского округа Узункольского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"Аппарат акима Узункольского сельского округа Узункольского района" публичный сервитут на земельный участок с правом постоянного землепользования площадью 0,0139 гектар, в том числе пастбища 0,0139 гектар, по адресу село Узунколь, вдоль трассы Костанай-Мамлютка на между 164-165 км для размещения и обслуживания стеллы.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Узункольского сельского округа Узункольского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решения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Узункольского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Узункольского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