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d1e4" w14:textId="224d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декабря 2024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района от 18 сентября 2023 года № 95 "Об утверждении Положения о государственном учреждении "Отдел занятости и социальных программ акимата Узункольского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Узункольского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акимата Узункольского района"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Узунколь, 2024 год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Узункольского района" (далее – Учреждение) является государственным органом Республики Казахстан, осуществляющим руководство в сфере занятости и социальной защиты населения Узункольского района.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Костанайская область, Узункольский район, Узункольский сельский округ, село Узунколь, улица имени Абылай хана, дом 53, почтовый индекс 111800.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занятости и социальных программ с целью повышения благосостояния и качества жизни населения Узункольского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в ведении Учреждения;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функций местного государственного управления в области занятости и социальных программ на территории Узункольского района;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предусмотренных законодательством РК.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государственного учреждения;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в соответствии с действующим законодательством;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качественно, в срок акты и поручения Правительства Республики Казахстан, акима области и иных центральных исполнительных органов, а также акима и акимата района.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подведомственных государственных учреждений;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информированности населения по вопросам, входящих в компетенцию государственного учреждения посредством средств массовой информации;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услуг, входящих в компетенцию государственного учреждения, а также обеспечение доступности и качества оказания государственных услуг;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предоставлении специальных социальных услуг лицу (семье), находящемуся в трудной жизненной ситуации, за счет бюджетных средств;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санаторно – курортного оздоровления и комплексной реабилитации лиц с инвалидностью, оказание социальной поддержки для улучшения качества жизни лиц с инвалидностью, участников и лиц с инвалидностью Великой Отечественной войны, лиц, приравненных по льготам и гарантиям к участникам и лиц с инвалидностью Великой Отечественной войны;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индивидуальной программы реабилитации лиц с инвалидностью;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уполномоченными органами образования, здравоохранения по вопросам социальной защиты и материального обеспечения детей с инвалидностью;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уровня бедности;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социальная поддержка отдельных категорий, нуждающихся граждан, семей, имеющих детей до восемнадцати лет;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приема и консультирование граждан по вопросам, входящих в компетенцию государственного учреждения.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учреждением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учреждения: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 коммунального государственного учреждения "Центр по оказанию специальных социальных услуг" отдела занятости и социальных программ акимата Узункольского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и общее руководство за деятельностью отдела;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 Учреждения;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администратора бюджетных программ и Учреждения по обязательствам и платежам;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контроль за целевым и своевременным расходованием бюджетных средств;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письменных и устных обращений физических и юридических лиц;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прием физических и представителей юридических лиц по личным вопросам;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обеспечивает работы, связанные с оказанием государственных услуг;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соблюдением законодательства о государственной службе, социальной защите населения и занятости, антикоррупционного законодательства;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проекты планов отдела;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Учреждение может иметь на праве оперативного управления обособленное имущество в случаях, предусмотренных законодательством.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учреждением относится к коммунальной собственности.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учреждения осуществляются в соответствии с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Перечень организаций, находящихся в ведении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"Центр по оказанию специальных социальных услуг" отдела занятости и социальных программ акимата Узункольского района.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