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0dba" w14:textId="1e80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 оказанию специальных социальных услуг" отдела занятости и социальных программ акимата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29 ноября 2024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Узункольского райна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по оказанию специальных социальных услуг" отдела занятости и социальных программ акимата Узункольского района;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"Центр по оказанию специальных социальных услуг" отдела занятости и социальных программ акимата Узункольского района;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Узункольского района" обеспечить государственную регистрацию вышеуказанного юридического лица в органах юстиции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Узункольского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по оказанию специальных социальных услуг" отдела занятости и социальных программ акимата Узункольского района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2024 год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 оказанию специальных социальных услуг" отдела занятости и социальных программ акимата Узункольского района (далее - Центр) является некоммерческой организацией, обладающей статусом юридического лица, созданной для предоставления специальных социальных услуг в условиях на дому, оценки и определения потребности в специальных социальных услугах.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Центра является акимат Узункольского района.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Органом, осуществляющим функции субъекта права в отношении имущества Центра, является акимат Узункольского района.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Узункольского района уполномочивает государственное учреждение "Отдел занятости и социальных программ акимата Узункольского района" (далее — орган государственного управления) на осуществление ряда функций по управлению Центром.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Центра - коммунальное государственное учреждение "Центр по оказанию специальных социальных услуг" отдела занятости и социальных программ акимата Узункольского района.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Центра: индекс 111800, Республика Казахстан, Костанайская область, Узункольский район, Узункольский сельский округ, село Узунколь, ул. имени Абылай хана, дом 53.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считается созданным и приобретает права юридического лица с момента его государственной регистрации.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и наименованием Центра на государственном и русском языках.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не может создавать, а также выступать учредителем (участником) другого юридического лица.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отвечает по своим обязательствам, находящимся в его распоряжении деньгами. При недостаточности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сделки, заключаемые Центром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договорным обязательствам ответственность Центра наступает в пределах плана финансирования на соответствующий год.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Центром договорных обязательств, превышающих утвержденный план финансирования на соответствующий финансовый год, не допускается.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Центра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Центра является предоставление специальных социальных услуг лицам (семьям).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предоставляются в соответствии со стандартами оказания специальных социальных услуг в порядке, предусмотренном действующим законодательством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 создан с целью предоставления специальных социальных услуг одиноким престарелым нетрудоспособным лицам, лицам с инвалидностью, в том числе детям с инвалидностью, нуждающимся в постороннем уходе и помощи, и другим социально-уязвимым слоям населения.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реализации поставленной цели Центр осуществляет следующие виды деятельности: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гарантированного объема специальных социальных услуг на дому по месту жительства, в дневное время суток следующим категориям граждан (далее - получатели услуг):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с психоневрологическими патологиями;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инвалидностью с нарушениями опорно-двигательного аппарата;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старше 18 лет с психоневрологическими заболеваниями;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 первой и второй групп;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не способным к самостоятельному обслуживанию в связи с преклонным возрастом;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и определение потребности в специальных социальных услугах.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Получатели специальных социальных услуг принимаются на обслуживание по решению органа государственного управления.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Центр не вправе осуществлять деятельность, а также совершать сделки, не отвечающие предмету и цели его деятельности, закрепленным в настоящем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директора, может быть признана недействительной по иску органа государственного управления, либо прокурора.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директора, направленные на осуществление Центром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Общее управление Центром осуществляет орган государственного управления.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 государственного управления: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Центром имущество;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решения о создании, реорганизации и ликвидации предприятия;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рассматривает, согласовывает и утверждает планы финансирования Центра и отчеты по их исполнению;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Центра, вносит в него изменения и дополнения или уполномочивает на это исполнительный орган, финансируемый из местного бюджета, уполномоченный на распоряжение коммунальным имуществом;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Центра, порядок принятия Центром решений;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штатное расписание Центра;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и анализ выполнения планов финансирования Центра;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Центра;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уполномоченному органу по государственному имуществу на изъятие или перераспределение имущества, переданного или приобретенного им в результате собственной хозяйственной деятельности;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контроль за эффективностью использования и сохранностью имущества, переданного Центру;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полномочия, возложенные на него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законодательством Республики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назначается на должность и освобождается от должности уполномоченным органом, по вопросам занятости населения, за исключением случаев, установленных законодательством Республики Казахстан.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организует и руководит работой Центра, непосредственно подчиняется уполномоченному органу и несет персональную ответственность за выполнение возложенных на Центр задач и осуществление им своих функций.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Центра несет персональную ответственность за финансово-хозяйственную деятельность и сохранность имущества предприятия.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Директор Центра действует на принципах единоначалия и самостоятельно решает все вопросы деятельности Центра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Директор: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 и представляет его интересы во всех органах;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договора и совершает иные сделки;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порядок и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работников Центра;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принимает на работу и увольняет сотрудников Центра;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применяет меры поощрения и налагает дисциплинарные взыскания на сотрудников, в порядке, установленным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правила внутреннего трудового распорядка Центра;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руководящих сотрудников Центра;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предусмотренные законодательством Республики Казахстан, настоящим уставом и уполномоченным органом.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по смете.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деятельности Центра осуществляется за счет средств местного бюджета, если иное не установлено законодательными актами.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ведет бухгалтерский учет и предоставляет отчетность в соответствии с законодательством Республики Казахстан.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Центре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Изменения и дополнения в учредительные документы Центра производятся уполномоченным органом по решению учредителя.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Внесенные изменения и дополнения в учредительные документы Центра регистрируются в соответствии законодательством Республики Казахстан.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Центра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Центра осуществляется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