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ff9d" w14:textId="a49f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Узункольского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27 декабря 2024 года № 143.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села Бауманское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38 721,6 тысяча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3225,0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140,0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35 356,6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38 721,6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Бауманское предусмотрен объем субвенций, передаваемых из районного бюджета на 2025 год в сумме 27892,0 тысячи тенге.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бюджет Ершовского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88 679,5 тысяч тенге, в том числе по: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19 016,0 тысяч тенге;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69 663,5 тысячи тенге;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89 770,7 тысяч тенге;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-1 091,2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1 091,2 тысяча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Ершовского сельского округа предусмотрен объем субвенций, передаваемых из районного бюджета на 2025 год в сумме 23704,0 тысячи тенге.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146 653,8 тысячи тенге, в том числе по: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1989,0 тысяч тенге;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84,0 тысячи тенге;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144 580,8 тысяч тенге;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146 653,8 тысячи тенге;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Кировского сельского округа предусмотрен объем субвенций, передаваемых из районного бюджета на 2025 год в сумме 31841,0 тысяча тенге.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Новопокровского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48 374,5 тысячи тенге, в том числе по: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11 318,0 тысяч тенге;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200,0 тысяч тенге;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36 856,5 тысяч тенге;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48 374,5 тысячи тенге;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Новопокровского сельского округа предусмотрен объем субвенций, передаваемых из районного бюджета на 2025 год в сумме 30716,0 тысяч тенге.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Обаған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36 375,0 тысяч тенге, в том числе по: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3 939,0 тысяч тенге;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32 436,0 тысяч тенге;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37 565,0 тысяч тенге;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–1 190,0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сельского округа Обаған предусмотрен объем субвенций, передаваемых из районного бюджета на 2025 год в сумме 28897,0 тысяч тенге.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Пресногорьковского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314 893,0 тысячи тенге, в том числе по: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14 765,0 тысяч тенге;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300 128,0 тысяч тенге;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317 085,0 тысяч тенге;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2 192,0 тысячи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Пресногорьковского сельского округа предусмотрен объем субвенций, передаваемых из районного бюджета на 2025 год в сумме 57001,0 тысяча тенге.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Ряжского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266 447,5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258 736,5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267 082,5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635,0 тысячи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Ряжского сельского округа предусмотрен объем субвенций, передаваемых из районного бюджета на 2025 год в сумме 27190,0 тысяч тенге.</w:t>
      </w:r>
    </w:p>
    <w:bookmarkEnd w:id="60"/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Сатай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128 845,9 тысяч тенге, в том числе по: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6 510,0 тысяч тенге;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122 335,9 тысяч тенге;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129 199,0 тысяч тенге;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353,1 тысячи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Сатай предусмотрен объем субвенций, передаваемых из районного бюджета на 2025 год в сумме 28358,0 тысяч тенге.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Троебратское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57 647,7 тысяч тенге, в том числе по: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7 317,0 тысячи тенге;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50 330,7 тысяч тенге;</w:t>
      </w:r>
    </w:p>
    <w:bookmarkEnd w:id="76"/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59 047,7 тысяч тенге;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1 400,0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Троебратское предусмотрен объем субвенций, передаваемых из районного бюджета на 2025 год в сумме 39404,0 тысячи тенге.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Федоровского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1"/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410 034,4 тысячи тенге, в том числе по:</w:t>
      </w:r>
    </w:p>
    <w:bookmarkEnd w:id="82"/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21 466,0 тысяч тенге;</w:t>
      </w:r>
    </w:p>
    <w:bookmarkEnd w:id="83"/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84"/>
    <w:bookmarkStart w:name="z1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5"/>
    <w:bookmarkStart w:name="z1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388 468,4 тысяч тенге;</w:t>
      </w:r>
    </w:p>
    <w:bookmarkEnd w:id="86"/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410 034,4 тысячи тенге;</w:t>
      </w:r>
    </w:p>
    <w:bookmarkEnd w:id="87"/>
    <w:bookmarkStart w:name="z1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8"/>
    <w:bookmarkStart w:name="z1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Федоровского сельского округа предусмотрен объем субвенций, передаваемых из районного бюджета на 2025 год в сумме 22747,0 тысяч тенге.</w:t>
      </w:r>
    </w:p>
    <w:bookmarkEnd w:id="90"/>
    <w:bookmarkStart w:name="z1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Утвердить бюджет Узункольского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1"/>
    <w:bookmarkStart w:name="z1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611 662,6 тысячи тенге, в том числе по:</w:t>
      </w:r>
    </w:p>
    <w:bookmarkEnd w:id="92"/>
    <w:bookmarkStart w:name="z1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80 381,0 тысяча тенге;</w:t>
      </w:r>
    </w:p>
    <w:bookmarkEnd w:id="93"/>
    <w:bookmarkStart w:name="z1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4"/>
    <w:bookmarkStart w:name="z1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5"/>
    <w:bookmarkStart w:name="z1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531 281,6 тысяча тенге;</w:t>
      </w:r>
    </w:p>
    <w:bookmarkEnd w:id="96"/>
    <w:bookmarkStart w:name="z15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615 187,6 тысяч тенге;</w:t>
      </w:r>
    </w:p>
    <w:bookmarkEnd w:id="97"/>
    <w:bookmarkStart w:name="z1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3 525,0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Узункольского сельского округа предусмотрен объем субвенций, передаваемых из районного бюджета на 2025 год в сумме 50476,0 тысяч тенге.</w:t>
      </w:r>
    </w:p>
    <w:bookmarkEnd w:id="99"/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2025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1"/>
    <w:bookmarkStart w:name="z1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2"/>
    <w:bookmarkStart w:name="z16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03"/>
    <w:bookmarkStart w:name="z1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04"/>
    <w:bookmarkStart w:name="z16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105"/>
    <w:bookmarkStart w:name="z1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декабря 2024 года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7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2026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8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2027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9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2026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9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2027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0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2026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1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2027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bookmarkStart w:name="z19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2026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2027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2026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4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2027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bookmarkStart w:name="z21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2025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5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2026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5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2027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6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2026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7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2027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8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2026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8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2027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9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2026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0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2027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1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2026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1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2027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маслихата Узункольского района Костанайской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2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2026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3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2027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