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a39b" w14:textId="c79a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Узункольского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26 декабря 2024 года № 139.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Узункольский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решения маслихата Узункольского района Костанайской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Узункольского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4 746 146,9 тысяч тенге, в том числе по: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1 772 694,0 тысячи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161 885,0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14 100,0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2 797 467,9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4 968 401,8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22 372,0 тысячи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45 218,0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22 846,0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-244 626,9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244 626,9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Узункольского района Костанайской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 объем субвенции, передаваемой из областного бюджета в сумме 70 181,0 тысяча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Узункольского района Костанайской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Предусмотрены бюджетные изъятия из районного бюджета в областной бюджет.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объемы субвенций, передаваемых из районного бюджета бюджетам сел, сельских округов, в сумме 368 226,0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Бауманское – 27 892,0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Ершовский сельский округ – 23 704,0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Кировский сельский округ – 31 841,0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30 716,0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Обаған – 28 897,0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Пресногорьковский сельский округ – 57 001,0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Ряжский сельский округ – 27 190,0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Сатай – 28 358,0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Троебратское – 39 404,0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Узункольский сельский округ – 50 476,0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– 22 747,0 тысяч тенге.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Узункольского района на 2025 год в размере 18 556,0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Лагушина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декабря 2024 года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"26" декабря 2024 года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Узункольского района Костанайской области от 19.06.2025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и10541,0нформации,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Узункольского района Костанайской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