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7917" w14:textId="39e7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декабря 2024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5 646 428,3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53 078,2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5 284,5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4 069 526,6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5 731 378,9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декабря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4012526,6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