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eb77" w14:textId="344e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28 декабря 2023 года № 69 "О бюджетах сел, сельских округов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8 октября 2024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2024-2026 годы" от 28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46 517,2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44 282,2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48 666,2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354 463,9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19 957,0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2 673,0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331 833,9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354 463,9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109 155,0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2 076,0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107 000,0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109 450,0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49 840,3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10 970,1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194,9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38 675,3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50 840,3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52 315,6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2 530,0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49 785,6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54 191,8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-1 876,2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1 876,2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235 540,1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8 989,0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244 551,1 тысяча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255 049,5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-1 509,4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1 509,4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65 254,4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5 123,0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60 131,4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66 035,4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-781,0 тысяча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781,0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Утвердить бюджет села Сатай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32 831,5 тысяча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5 946,0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26 885,5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35 024,0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-2 192,5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2 192,5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141 140,5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5 793,0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135 347,5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142 140,5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278 809,2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15 343,0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263 410,2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288 809,2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620 584,8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56 239,0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564 345,8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640 622,2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октября 2024 года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