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1f00" w14:textId="75b1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2023 года № 62 "О районном бюджете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сентября 2024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2024-2026 годы" от 26 декабря 2023 года № 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5 833 136,2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144 215,0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4 156 488,2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5 918 086,8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Крюковская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сентября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