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c3ac" w14:textId="361c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Узункольского районного маслихата от 28 декабря 2023 года № 69 "О бюджетах сел, сельских округов Узункольского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19 августа 2024 года № 105.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Узункольского районного маслихата Костанайской области "О бюджете сел, сельских округов Узункольского района на 2024-2026 годы" от 28 декабря 2023 года № 69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Бауманское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48 818,6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2 144,0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46 583,6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49 976,6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-1158,0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1158,0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Ершовского сельского округа на 2024-2026 годы согласно приложениям 4, 5 и 6 соответственно, в том числе на 2024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361 530,7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22630,0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338 900,7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361 530,7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Кировского сельского округа на 2024-2026 годы согласно приложениям 7, 8 и 9 соответственно, в том числе на 2024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109 384,6 тысячи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2081,0 тысяча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74,0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107 229,6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109 679,6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-295,0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295,0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Обаған на 2024-2026 годы согласно приложениям 13, 14 и 15 соответственно, в том числе на 2024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52 903,6 тысячи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2530,0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50 373,6 тысячи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54 779,8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-1876,2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1876,2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Пресногорьковского сельского округа на 2024-2026 годы согласно приложениям 16, 17 и 18 соответственно, в том числе на 2024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235 490,1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8989,0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226 501,1 тысяча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236 325,5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-835,4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835,4 тысяч тенге.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Ряжского сельского округа на 2024-2026 годы согласно приложениям 19, 20 и 21 соответственно, в том числе на 2024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35 286,9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5 123,0 тысячи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30 163,9 тысячи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36 067,9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-781,0 тысяча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781,0 тысяча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Утвердить бюджет села Сатай на 2024-2026 годы согласно приложениям 22, 23 и 24 соответственно, в том числе на 2024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33 438,4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5 946,0 тысячи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27 492,4 тысячи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35 630,9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-2 192,5 тысячи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2 192,5 тысячи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Утвердить бюджет села Троебратское на 2024-2026 годы согласно приложениям 25, 26 и 27 соответственно, в том числе на 2024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180 656,0 тысяч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5 793,0 тысячи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174 863,0 тысячи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181 656,0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-1000,0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1000,0 тысяч тенге.";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Утвердить бюджет Федоровского сельского округа на 2024-2026 годы согласно приложениям 28, 29 и 30 соответственно, в том числе на 2024 год в следующих объемах: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283 455,2 тысяч тенге, в том числе по: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15 343,0 тысяч тенге;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56,0 тысячи тенге;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268 056,2 тысяч тенге;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293 455,2 тысяч тенге;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-10 000,0 тысяч тенге;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10 000,0 тысяч тенге.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Утвердить бюджет Узункольского сельского округа на 2024-2026 годы согласно приложениям 31, 32 и 33 соответственно, в том числе на 2024 год в следующих объемах: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576 379,1 тысяч тенге, в том числе по: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56 239,0 тысяч тенге;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520 140,1 тысяч тенге;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596 416,5 тысяч тенге;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-20 037,4 тысяч тенге;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20 037,4 тысяч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Лагушина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августа 2024 года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16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2024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17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Ершовского сельского округа на 2024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18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на 2024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18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Обаған на 2024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19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Пресногорьковского сельского округа на 2024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0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Пресногорьковского сельского округа на 2025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1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Ряжского сельского округа на 2024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2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Сатай на 2024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3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Троебратское на 2024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4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Троебратское на 2025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52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2024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61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2024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