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5d412" w14:textId="0f5d4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Узункольского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17 апреля 2024 года № 84.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под № 9946) Узункольский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маслихата Узункольского района Костанайской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в 2024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с учетом ограничений, предусмотренных пунктом 12 </w:t>
      </w:r>
      <w:r>
        <w:rPr>
          <w:rFonts w:ascii="Times New Roman"/>
          <w:b w:val="false"/>
          <w:i w:val="false"/>
          <w:color w:val="000000"/>
          <w:sz w:val="28"/>
        </w:rPr>
        <w:t>статьи 56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прибывшим для работы и проживания в сельские населенные пункты Узункольского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социальную поддержку для приобретения или строительства жилья – бюджетный кредит для специалистов, прибывших: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Лагушина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"17" апреля 2024 года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