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7379" w14:textId="e947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28 декабря 2023 года № 69 "О бюджетах сел, сельских округов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февраля 2024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2024-2026 годы" от 28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48 853,0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49 778,0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383462,5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22630,0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360832,5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383 462,5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113 858,0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2081,0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111 703,0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113 858,0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60 786,0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10 953,0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212,0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49621,0 тысяча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61 786,0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1000,0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52 414,0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2530,0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49 884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54 290,2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-1876,2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1876,2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86 547,0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8989,0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77 558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87 382,4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-835,4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835,4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Ряжского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36 062,0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5 123,0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30 939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36 843,0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-781,0 тысяча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781,0 тысяча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Сатай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33 298,0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5 946,0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27 352,0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33 748,0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-450,0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313 750,7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5 793,0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307 957,7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314 750,7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592 727,8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56 239,0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536 488,8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612 765,2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-20 037,4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20 037,4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2024 года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6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8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2024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0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1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2024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